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22"/>
          <w:szCs w:val="2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Calibri" w:hAnsi="Calibri" w:eastAsia="SimSun" w:cs="Calibri"/>
          <w:i w:val="0"/>
          <w:iCs w:val="0"/>
          <w:color w:val="000000"/>
          <w:sz w:val="24"/>
          <w:szCs w:val="24"/>
          <w:u w:val="none"/>
          <w:bdr w:val="none" w:color="auto" w:sz="0" w:space="0"/>
          <w:vertAlign w:val="baseline"/>
          <w:lang w:val="en-US"/>
        </w:rPr>
      </w:pPr>
      <w:r>
        <w:rPr>
          <w:rFonts w:hint="default" w:ascii="Calibri" w:hAnsi="Calibri" w:eastAsia="SimSun" w:cs="Calibri"/>
          <w:i w:val="0"/>
          <w:iCs w:val="0"/>
          <w:color w:val="000000"/>
          <w:sz w:val="24"/>
          <w:szCs w:val="24"/>
          <w:u w:val="none"/>
          <w:bdr w:val="none" w:color="auto" w:sz="0" w:space="0"/>
          <w:vertAlign w:val="baseline"/>
          <w:lang w:val="en-US"/>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Arial" w:hAnsi="Arial" w:eastAsia="Arial" w:cs="Arial"/>
          <w:sz w:val="22"/>
          <w:szCs w:val="22"/>
        </w:rPr>
      </w:pPr>
      <w:r>
        <w:rPr>
          <w:rFonts w:hint="default" w:ascii="Calibri" w:hAnsi="Calibri" w:eastAsia="SimSun" w:cs="Calibri"/>
          <w:i w:val="0"/>
          <w:iCs w:val="0"/>
          <w:color w:val="000000"/>
          <w:sz w:val="24"/>
          <w:szCs w:val="24"/>
          <w:u w:val="none"/>
          <w:bdr w:val="none" w:color="auto" w:sz="0" w:space="0"/>
          <w:vertAlign w:val="baseline"/>
          <w:lang w:val="en-US"/>
        </w:rPr>
        <w:t xml:space="preserve">                                                                                                      </w:t>
      </w: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5"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MG_256"/>
                    <pic:cNvPicPr>
                      <a:picLocks noChangeAspect="1"/>
                    </pic:cNvPicPr>
                  </pic:nvPicPr>
                  <pic:blipFill>
                    <a:blip r:embed="rId4"/>
                    <a:stretch>
                      <a:fillRect/>
                    </a:stretch>
                  </pic:blipFill>
                  <pic:spPr>
                    <a:xfrm>
                      <a:off x="0" y="0"/>
                      <a:ext cx="3771900" cy="438150"/>
                    </a:xfrm>
                    <a:prstGeom prst="rect">
                      <a:avLst/>
                    </a:prstGeom>
                    <a:noFill/>
                    <a:ln w="9525">
                      <a:noFill/>
                    </a:ln>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22"/>
          <w:szCs w:val="22"/>
        </w:rPr>
      </w:pPr>
    </w:p>
    <w:p>
      <w:pPr>
        <w:pStyle w:val="11"/>
        <w:keepNext w:val="0"/>
        <w:keepLines w:val="0"/>
        <w:widowControl/>
        <w:suppressLineNumbers w:val="0"/>
        <w:bidi w:val="0"/>
        <w:spacing w:before="0" w:beforeAutospacing="0" w:after="0" w:afterAutospacing="0" w:line="12" w:lineRule="atLeast"/>
        <w:ind w:firstLine="480" w:firstLineChars="200"/>
      </w:pPr>
      <w:bookmarkStart w:id="0" w:name="_GoBack"/>
      <w:bookmarkEnd w:id="0"/>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480" w:leftChars="200" w:firstLine="0" w:firstLineChars="0"/>
      </w:pPr>
      <w:r>
        <w:rPr>
          <w:rFonts w:hint="default" w:ascii="Calibri" w:hAnsi="Calibri" w:cs="Calibri"/>
          <w:i w:val="0"/>
          <w:iCs w:val="0"/>
          <w:color w:val="000000"/>
          <w:sz w:val="24"/>
          <w:szCs w:val="24"/>
          <w:u w:val="none"/>
          <w:vertAlign w:val="baseline"/>
        </w:rPr>
        <w:t xml:space="preserve">We would like to express our gratitude for downloading our resume template. We believe that this template will help you </w:t>
      </w:r>
      <w:r>
        <w:rPr>
          <w:rFonts w:hint="default" w:ascii="Calibri" w:hAnsi="Calibri" w:cs="Calibri"/>
          <w:i w:val="0"/>
          <w:iCs w:val="0"/>
          <w:color w:val="000000"/>
          <w:sz w:val="24"/>
          <w:szCs w:val="24"/>
          <w:u w:val="none"/>
          <w:vertAlign w:val="baseline"/>
          <w:lang w:val="en-US"/>
        </w:rPr>
        <w:t xml:space="preserve"> </w:t>
      </w:r>
      <w:r>
        <w:rPr>
          <w:rFonts w:hint="default" w:ascii="Calibri" w:hAnsi="Calibri" w:cs="Calibri"/>
          <w:i w:val="0"/>
          <w:iCs w:val="0"/>
          <w:color w:val="000000"/>
          <w:sz w:val="24"/>
          <w:szCs w:val="24"/>
          <w:u w:val="none"/>
          <w:vertAlign w:val="baseline"/>
        </w:rPr>
        <w:t>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360" w:firstLineChars="150"/>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"https://www.myperfectresume.com/resume/formats?utm_source=template&amp;utm_medium=download&amp;utm_campaign=high_school_resume_templates"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480" w:leftChars="200" w:firstLine="0" w:firstLineChars="0"/>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360" w:firstLineChars="150"/>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ind w:firstLine="240" w:firstLineChars="100"/>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240" w:firstLineChars="100"/>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22"/>
          <w:szCs w:val="22"/>
        </w:rPr>
      </w:pPr>
    </w:p>
    <w:tbl>
      <w:tblPr>
        <w:tblStyle w:val="15"/>
        <w:tblW w:w="12240" w:type="dxa"/>
        <w:tblInd w:w="0" w:type="dxa"/>
        <w:tblLayout w:type="fixed"/>
        <w:tblCellMar>
          <w:top w:w="0" w:type="dxa"/>
          <w:left w:w="0" w:type="dxa"/>
          <w:bottom w:w="0" w:type="dxa"/>
          <w:right w:w="0" w:type="dxa"/>
        </w:tblCellMar>
      </w:tblPr>
      <w:tblGrid>
        <w:gridCol w:w="4640"/>
        <w:gridCol w:w="500"/>
        <w:gridCol w:w="6600"/>
        <w:gridCol w:w="500"/>
      </w:tblGrid>
      <w:tr>
        <w:tblPrEx>
          <w:tblCellMar>
            <w:top w:w="0" w:type="dxa"/>
            <w:left w:w="0" w:type="dxa"/>
            <w:bottom w:w="0" w:type="dxa"/>
            <w:right w:w="0" w:type="dxa"/>
          </w:tblCellMar>
        </w:tblPrEx>
        <w:trPr>
          <w:trHeight w:val="14800" w:hRule="atLeast"/>
        </w:trPr>
        <w:tc>
          <w:tcPr>
            <w:shd w:val="clear" w:color="auto" w:fill="1A409A"/>
            <w:tcMar>
              <w:top w:w="500" w:type="dxa"/>
              <w:left w:w="0" w:type="dxa"/>
              <w:bottom w:w="500" w:type="dxa"/>
              <w:right w:w="0" w:type="dxa"/>
            </w:tcMar>
          </w:tcPr>
          <w:p/>
          <w:p>
            <w:pPr>
              <w:spacing w:line="20" w:lineRule="auto"/>
            </w:pPr>
          </w:p>
          <w:tbl>
            <w:tblPr>
              <w:tblStyle w:val="16"/>
              <w:tblW w:w="12241" w:type="dxa"/>
              <w:tblInd w:w="0" w:type="dxa"/>
              <w:tblLayout w:type="fixed"/>
              <w:tblCellMar>
                <w:top w:w="0" w:type="dxa"/>
                <w:left w:w="0" w:type="dxa"/>
                <w:bottom w:w="0" w:type="dxa"/>
                <w:right w:w="0" w:type="dxa"/>
              </w:tblCellMar>
            </w:tblPr>
            <w:tblGrid>
              <w:gridCol w:w="12241"/>
            </w:tblGrid>
            <w:tr>
              <w:tblPrEx>
                <w:tblCellMar>
                  <w:top w:w="0" w:type="dxa"/>
                  <w:left w:w="0" w:type="dxa"/>
                  <w:bottom w:w="0" w:type="dxa"/>
                  <w:right w:w="0" w:type="dxa"/>
                </w:tblCellMar>
              </w:tblPrEx>
              <w:tc>
                <w:tcPr>
                  <w:tcBorders>
                    <w:bottom w:val="single" w:color="4A4A4A" w:sz="8" w:space="0"/>
                  </w:tcBorders>
                  <w:shd w:val="clear" w:color="auto" w:fill="4A4A4A"/>
                  <w:tcMar>
                    <w:top w:w="500" w:type="dxa"/>
                    <w:left w:w="0" w:type="dxa"/>
                    <w:bottom w:w="500" w:type="dxa"/>
                    <w:right w:w="0" w:type="dxa"/>
                  </w:tcMa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strike w:val="0"/>
                      <w:color w:val="FFFFFF"/>
                      <w:sz w:val="74"/>
                      <w:szCs w:val="74"/>
                      <w:u w:val="none"/>
                      <w:shd w:val="clear" w:fill="auto"/>
                      <w:vertAlign w:val="baseline"/>
                      <w:rtl w:val="0"/>
                    </w:rPr>
                    <w:t xml:space="preserve">Randy </w:t>
                  </w:r>
                  <w:r>
                    <w:rPr>
                      <w:rFonts w:ascii="Palatino Linotype" w:hAnsi="Palatino Linotype" w:eastAsia="Palatino Linotype" w:cs="Palatino Linotype"/>
                      <w:b/>
                      <w:smallCaps/>
                      <w:color w:val="FFFFFF"/>
                      <w:sz w:val="74"/>
                      <w:szCs w:val="74"/>
                      <w:rtl w:val="0"/>
                    </w:rPr>
                    <w:t>B</w:t>
                  </w:r>
                  <w:r>
                    <w:rPr>
                      <w:rFonts w:ascii="Palatino Linotype" w:hAnsi="Palatino Linotype" w:eastAsia="Palatino Linotype" w:cs="Palatino Linotype"/>
                      <w:b/>
                      <w:i w:val="0"/>
                      <w:smallCaps/>
                      <w:strike w:val="0"/>
                      <w:color w:val="FFFFFF"/>
                      <w:sz w:val="74"/>
                      <w:szCs w:val="74"/>
                      <w:u w:val="none"/>
                      <w:shd w:val="clear" w:fill="auto"/>
                      <w:vertAlign w:val="baseline"/>
                      <w:rtl w:val="0"/>
                    </w:rPr>
                    <w:t>ake</w:t>
                  </w:r>
                  <w:r>
                    <w:rPr>
                      <w:rFonts w:ascii="Palatino Linotype" w:hAnsi="Palatino Linotype" w:eastAsia="Palatino Linotype" w:cs="Palatino Linotype"/>
                      <w:b/>
                      <w:smallCaps/>
                      <w:color w:val="FFFFFF"/>
                      <w:sz w:val="74"/>
                      <w:szCs w:val="74"/>
                      <w:rtl w:val="0"/>
                    </w:rPr>
                    <w:t>r</w:t>
                  </w:r>
                </w:p>
              </w:tc>
            </w:tr>
          </w:tbl>
          <w:p>
            <w:pPr>
              <w:spacing w:line="20" w:lineRule="auto"/>
            </w:pPr>
            <w:r>
              <w:rPr>
                <w:color w:val="FFFFFF"/>
                <w:sz w:val="2"/>
                <w:szCs w:val="2"/>
                <w:rtl w:val="0"/>
              </w:rPr>
              <w: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00" w:right="500" w:firstLine="0"/>
              <w:jc w:val="left"/>
              <w:rPr>
                <w:rFonts w:ascii="Palatino Linotype" w:hAnsi="Palatino Linotype" w:eastAsia="Palatino Linotype" w:cs="Palatino Linotype"/>
                <w:b/>
                <w:i w:val="0"/>
                <w:smallCaps/>
                <w:strike w:val="0"/>
                <w:color w:val="FFFFFF"/>
                <w:sz w:val="26"/>
                <w:szCs w:val="26"/>
                <w:u w:val="none"/>
                <w:shd w:val="clear" w:fill="auto"/>
                <w:vertAlign w:val="baseline"/>
              </w:rPr>
            </w:pPr>
            <w:r>
              <w:rPr>
                <w:rFonts w:ascii="Palatino Linotype" w:hAnsi="Palatino Linotype" w:eastAsia="Palatino Linotype" w:cs="Palatino Linotype"/>
                <w:b/>
                <w:i w:val="0"/>
                <w:smallCaps/>
                <w:strike w:val="0"/>
                <w:color w:val="FFFFFF"/>
                <w:sz w:val="26"/>
                <w:szCs w:val="26"/>
                <w:u w:val="none"/>
                <w:shd w:val="clear" w:fill="auto"/>
                <w:vertAlign w:val="baseline"/>
                <w:rtl w:val="0"/>
              </w:rPr>
              <w:t>CONTACT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500" w:right="500" w:firstLine="0"/>
              <w:jc w:val="left"/>
              <w:rPr>
                <w:rFonts w:ascii="Palatino Linotype" w:hAnsi="Palatino Linotype" w:eastAsia="Palatino Linotype" w:cs="Palatino Linotype"/>
                <w:b w:val="0"/>
                <w:i w:val="0"/>
                <w:smallCaps w:val="0"/>
                <w:strike w:val="0"/>
                <w:color w:val="FFFFFF"/>
                <w:sz w:val="4"/>
                <w:szCs w:val="4"/>
                <w:u w:val="none"/>
                <w:shd w:val="clear" w:fill="auto"/>
                <w:vertAlign w:val="baseline"/>
              </w:rPr>
            </w:pPr>
            <w:r>
              <w:rPr>
                <w:rFonts w:ascii="Palatino Linotype" w:hAnsi="Palatino Linotype" w:eastAsia="Palatino Linotype" w:cs="Palatino Linotype"/>
                <w:b w:val="0"/>
                <w:i w:val="0"/>
                <w:smallCaps w:val="0"/>
                <w:strike w:val="0"/>
                <w:color w:val="FFFFFF"/>
                <w:sz w:val="4"/>
                <w:szCs w:val="4"/>
                <w:u w:val="none"/>
                <w:shd w:val="clear" w:fill="auto"/>
                <w:vertAlign w:val="baseline"/>
                <w:rtl w:val="0"/>
              </w:rPr>
              <w:t> </w:t>
            </w:r>
          </w:p>
          <w:tbl>
            <w:tblPr>
              <w:tblStyle w:val="17"/>
              <w:tblW w:w="4640" w:type="dxa"/>
              <w:tblInd w:w="0" w:type="dxa"/>
              <w:tblLayout w:type="fixed"/>
              <w:tblCellMar>
                <w:top w:w="0" w:type="dxa"/>
                <w:left w:w="0" w:type="dxa"/>
                <w:bottom w:w="0" w:type="dxa"/>
                <w:right w:w="0" w:type="dxa"/>
              </w:tblCellMar>
            </w:tblPr>
            <w:tblGrid>
              <w:gridCol w:w="500"/>
              <w:gridCol w:w="500"/>
              <w:gridCol w:w="3140"/>
              <w:gridCol w:w="500"/>
            </w:tblGrid>
            <w:tr>
              <w:tblPrEx>
                <w:tblCellMar>
                  <w:top w:w="0" w:type="dxa"/>
                  <w:left w:w="0" w:type="dxa"/>
                  <w:bottom w:w="0" w:type="dxa"/>
                  <w:right w:w="0" w:type="dxa"/>
                </w:tblCellMar>
              </w:tblPrEx>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shd w:val="clear" w:fill="auto"/>
                    </w:rPr>
                  </w:pPr>
                  <w:r>
                    <w:rPr>
                      <w:rFonts w:ascii="Palatino Linotype" w:hAnsi="Palatino Linotype" w:eastAsia="Palatino Linotype" w:cs="Palatino Linotype"/>
                      <w:color w:val="FFFFFF"/>
                      <w:sz w:val="22"/>
                      <w:szCs w:val="22"/>
                      <w:rtl w:val="0"/>
                    </w:rPr>
                    <w:t> </w:t>
                  </w:r>
                </w:p>
              </w:tc>
              <w:tc>
                <w:tcPr>
                  <w:tcMar>
                    <w:top w:w="0" w:type="dxa"/>
                    <w:left w:w="0" w:type="dxa"/>
                    <w:bottom w:w="180" w:type="dxa"/>
                    <w:right w:w="0" w:type="dxa"/>
                  </w:tcMar>
                  <w:vAlign w:val="center"/>
                </w:tcPr>
                <w:p>
                  <w:pPr>
                    <w:keepNext w:val="0"/>
                    <w:keepLines w:val="0"/>
                    <w:widowControl/>
                    <w:pBdr>
                      <w:top w:val="none" w:color="auto" w:sz="0" w:space="0"/>
                      <w:left w:val="none" w:color="000000" w:sz="0" w:space="2"/>
                      <w:bottom w:val="none" w:color="auto" w:sz="0" w:space="0"/>
                      <w:right w:val="none" w:color="auto" w:sz="0" w:space="0"/>
                      <w:between w:val="none" w:color="auto" w:sz="0" w:space="0"/>
                    </w:pBdr>
                    <w:shd w:val="clear" w:fill="auto"/>
                    <w:spacing w:before="0" w:after="0" w:line="240" w:lineRule="auto"/>
                    <w:ind w:left="40" w:right="0" w:firstLine="0"/>
                    <w:jc w:val="left"/>
                    <w:rPr>
                      <w:rFonts w:ascii="Palatino Linotype" w:hAnsi="Palatino Linotype" w:eastAsia="Palatino Linotype" w:cs="Palatino Linotype"/>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Pr>
                    <w:drawing>
                      <wp:inline distT="0" distB="0" distL="0" distR="0">
                        <wp:extent cx="165100" cy="228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5"/>
                                <a:srcRect/>
                                <a:stretch>
                                  <a:fillRect/>
                                </a:stretch>
                              </pic:blipFill>
                              <pic:spPr>
                                <a:xfrm>
                                  <a:off x="0" y="0"/>
                                  <a:ext cx="165516" cy="229072"/>
                                </a:xfrm>
                                <a:prstGeom prst="rect">
                                  <a:avLst/>
                                </a:prstGeom>
                              </pic:spPr>
                            </pic:pic>
                          </a:graphicData>
                        </a:graphic>
                      </wp:inline>
                    </w:drawing>
                  </w:r>
                </w:p>
              </w:tc>
              <w:tc>
                <w:tcPr>
                  <w:tcMar>
                    <w:top w:w="0" w:type="dxa"/>
                    <w:left w:w="0" w:type="dxa"/>
                    <w:bottom w:w="180" w:type="dxa"/>
                    <w:right w:w="0" w:type="dxa"/>
                  </w:tcMar>
                  <w:vAlign w:val="center"/>
                </w:tcPr>
                <w:p>
                  <w:pPr>
                    <w:rPr>
                      <w:rFonts w:ascii="Palatino Linotype" w:hAnsi="Palatino Linotype" w:eastAsia="Palatino Linotype" w:cs="Palatino Linotype"/>
                      <w:color w:val="FFFFFF"/>
                      <w:sz w:val="22"/>
                      <w:szCs w:val="22"/>
                      <w:vertAlign w:val="baseline"/>
                    </w:rPr>
                  </w:pPr>
                  <w:r>
                    <w:rPr>
                      <w:rFonts w:ascii="Palatino Linotype" w:hAnsi="Palatino Linotype" w:eastAsia="Palatino Linotype" w:cs="Palatino Linotype"/>
                      <w:color w:val="FFFFFF"/>
                      <w:sz w:val="22"/>
                      <w:szCs w:val="22"/>
                      <w:vertAlign w:val="baseline"/>
                      <w:rtl w:val="0"/>
                    </w:rPr>
                    <w:t>City, State 12345</w:t>
                  </w:r>
                </w:p>
              </w:tc>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rPr>
                  </w:pPr>
                  <w:r>
                    <w:rPr>
                      <w:rFonts w:ascii="Palatino Linotype" w:hAnsi="Palatino Linotype" w:eastAsia="Palatino Linotype" w:cs="Palatino Linotype"/>
                      <w:color w:val="FFFFFF"/>
                      <w:sz w:val="22"/>
                      <w:szCs w:val="22"/>
                      <w:rtl w:val="0"/>
                    </w:rPr>
                    <w:t> </w:t>
                  </w:r>
                </w:p>
              </w:tc>
            </w:tr>
            <w:tr>
              <w:tblPrEx>
                <w:tblCellMar>
                  <w:top w:w="0" w:type="dxa"/>
                  <w:left w:w="0" w:type="dxa"/>
                  <w:bottom w:w="0" w:type="dxa"/>
                  <w:right w:w="0" w:type="dxa"/>
                </w:tblCellMar>
              </w:tblPrEx>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rPr>
                  </w:pPr>
                  <w:r>
                    <w:rPr>
                      <w:rFonts w:ascii="Palatino Linotype" w:hAnsi="Palatino Linotype" w:eastAsia="Palatino Linotype" w:cs="Palatino Linotype"/>
                      <w:color w:val="FFFFFF"/>
                      <w:sz w:val="22"/>
                      <w:szCs w:val="22"/>
                      <w:rtl w:val="0"/>
                    </w:rPr>
                    <w:t> </w:t>
                  </w:r>
                </w:p>
              </w:tc>
              <w:tc>
                <w:tcPr>
                  <w:tcMar>
                    <w:top w:w="0" w:type="dxa"/>
                    <w:left w:w="0" w:type="dxa"/>
                    <w:bottom w:w="180" w:type="dxa"/>
                    <w:right w:w="0" w:type="dxa"/>
                  </w:tcMar>
                  <w:vAlign w:val="cente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Pr>
                    <w:drawing>
                      <wp:inline distT="0" distB="0" distL="0" distR="0">
                        <wp:extent cx="228600" cy="1778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6"/>
                                <a:srcRect/>
                                <a:stretch>
                                  <a:fillRect/>
                                </a:stretch>
                              </pic:blipFill>
                              <pic:spPr>
                                <a:xfrm>
                                  <a:off x="0" y="0"/>
                                  <a:ext cx="228938" cy="178306"/>
                                </a:xfrm>
                                <a:prstGeom prst="rect">
                                  <a:avLst/>
                                </a:prstGeom>
                              </pic:spPr>
                            </pic:pic>
                          </a:graphicData>
                        </a:graphic>
                      </wp:inline>
                    </w:drawing>
                  </w:r>
                </w:p>
              </w:tc>
              <w:tc>
                <w:tcPr>
                  <w:tcMar>
                    <w:top w:w="0" w:type="dxa"/>
                    <w:left w:w="0" w:type="dxa"/>
                    <w:bottom w:w="180" w:type="dxa"/>
                    <w:right w:w="0" w:type="dxa"/>
                  </w:tcMar>
                  <w:vAlign w:val="center"/>
                </w:tcPr>
                <w:p>
                  <w:pPr>
                    <w:rPr>
                      <w:rFonts w:ascii="Palatino Linotype" w:hAnsi="Palatino Linotype" w:eastAsia="Palatino Linotype" w:cs="Palatino Linotype"/>
                      <w:color w:val="FFFFFF"/>
                      <w:sz w:val="22"/>
                      <w:szCs w:val="22"/>
                      <w:vertAlign w:val="baseline"/>
                    </w:rPr>
                  </w:pPr>
                  <w:r>
                    <w:rPr>
                      <w:rFonts w:ascii="Palatino Linotype" w:hAnsi="Palatino Linotype" w:eastAsia="Palatino Linotype" w:cs="Palatino Linotype"/>
                      <w:color w:val="FFFFFF"/>
                      <w:sz w:val="22"/>
                      <w:szCs w:val="22"/>
                      <w:vertAlign w:val="baseline"/>
                      <w:rtl w:val="0"/>
                    </w:rPr>
                    <w:t>(555) 555-5555 /</w:t>
                  </w:r>
                  <w:r>
                    <w:rPr>
                      <w:rFonts w:ascii="Palatino Linotype" w:hAnsi="Palatino Linotype" w:eastAsia="Palatino Linotype" w:cs="Palatino Linotype"/>
                      <w:color w:val="FFFFFF"/>
                      <w:sz w:val="22"/>
                      <w:szCs w:val="22"/>
                      <w:rtl w:val="0"/>
                    </w:rPr>
                    <w:t xml:space="preserve"> </w:t>
                  </w:r>
                  <w:r>
                    <w:rPr>
                      <w:rFonts w:ascii="Palatino Linotype" w:hAnsi="Palatino Linotype" w:eastAsia="Palatino Linotype" w:cs="Palatino Linotype"/>
                      <w:color w:val="FFFFFF"/>
                      <w:sz w:val="22"/>
                      <w:szCs w:val="22"/>
                      <w:vertAlign w:val="baseline"/>
                      <w:rtl w:val="0"/>
                    </w:rPr>
                    <w:t>(555) 555-5555</w:t>
                  </w:r>
                </w:p>
              </w:tc>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rPr>
                  </w:pPr>
                  <w:r>
                    <w:rPr>
                      <w:rFonts w:ascii="Palatino Linotype" w:hAnsi="Palatino Linotype" w:eastAsia="Palatino Linotype" w:cs="Palatino Linotype"/>
                      <w:color w:val="FFFFFF"/>
                      <w:sz w:val="22"/>
                      <w:szCs w:val="22"/>
                      <w:rtl w:val="0"/>
                    </w:rPr>
                    <w:t> </w:t>
                  </w:r>
                </w:p>
              </w:tc>
            </w:tr>
            <w:tr>
              <w:tblPrEx>
                <w:tblCellMar>
                  <w:top w:w="0" w:type="dxa"/>
                  <w:left w:w="0" w:type="dxa"/>
                  <w:bottom w:w="0" w:type="dxa"/>
                  <w:right w:w="0" w:type="dxa"/>
                </w:tblCellMar>
              </w:tblPrEx>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rPr>
                  </w:pPr>
                  <w:r>
                    <w:rPr>
                      <w:rFonts w:ascii="Palatino Linotype" w:hAnsi="Palatino Linotype" w:eastAsia="Palatino Linotype" w:cs="Palatino Linotype"/>
                      <w:color w:val="FFFFFF"/>
                      <w:sz w:val="22"/>
                      <w:szCs w:val="22"/>
                      <w:rtl w:val="0"/>
                    </w:rPr>
                    <w:t> </w:t>
                  </w:r>
                </w:p>
              </w:tc>
              <w:tc>
                <w:tcPr>
                  <w:tcMar>
                    <w:top w:w="0" w:type="dxa"/>
                    <w:left w:w="0" w:type="dxa"/>
                    <w:bottom w:w="180" w:type="dxa"/>
                    <w:right w:w="0" w:type="dxa"/>
                  </w:tcMar>
                  <w:vAlign w:val="center"/>
                </w:tcPr>
                <w:p>
                  <w:pPr>
                    <w:keepNext w:val="0"/>
                    <w:keepLines w:val="0"/>
                    <w:widowControl/>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60" w:right="0" w:firstLine="0"/>
                    <w:jc w:val="left"/>
                    <w:rPr>
                      <w:rFonts w:ascii="Palatino Linotype" w:hAnsi="Palatino Linotype" w:eastAsia="Palatino Linotype" w:cs="Palatino Linotype"/>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Pr>
                    <w:drawing>
                      <wp:inline distT="0" distB="0" distL="0" distR="0">
                        <wp:extent cx="165100" cy="127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7"/>
                                <a:srcRect/>
                                <a:stretch>
                                  <a:fillRect/>
                                </a:stretch>
                              </pic:blipFill>
                              <pic:spPr>
                                <a:xfrm>
                                  <a:off x="0" y="0"/>
                                  <a:ext cx="165516" cy="127540"/>
                                </a:xfrm>
                                <a:prstGeom prst="rect">
                                  <a:avLst/>
                                </a:prstGeom>
                              </pic:spPr>
                            </pic:pic>
                          </a:graphicData>
                        </a:graphic>
                      </wp:inline>
                    </w:drawing>
                  </w:r>
                </w:p>
              </w:tc>
              <w:tc>
                <w:tcPr>
                  <w:tcMar>
                    <w:top w:w="0" w:type="dxa"/>
                    <w:left w:w="0" w:type="dxa"/>
                    <w:bottom w:w="0" w:type="dxa"/>
                    <w:right w:w="0" w:type="dxa"/>
                  </w:tcMar>
                  <w:vAlign w:val="center"/>
                </w:tcPr>
                <w:p>
                  <w:pPr>
                    <w:rPr>
                      <w:rFonts w:ascii="Palatino Linotype" w:hAnsi="Palatino Linotype" w:eastAsia="Palatino Linotype" w:cs="Palatino Linotype"/>
                      <w:color w:val="FFFFFF"/>
                      <w:sz w:val="22"/>
                      <w:szCs w:val="22"/>
                      <w:vertAlign w:val="baseline"/>
                    </w:rPr>
                  </w:pPr>
                  <w:r>
                    <w:rPr>
                      <w:rFonts w:ascii="Palatino Linotype" w:hAnsi="Palatino Linotype" w:eastAsia="Palatino Linotype" w:cs="Palatino Linotype"/>
                      <w:color w:val="FFFFFF"/>
                      <w:sz w:val="22"/>
                      <w:szCs w:val="22"/>
                      <w:vertAlign w:val="baseline"/>
                      <w:rtl w:val="0"/>
                    </w:rPr>
                    <w:t>example@example.com</w:t>
                  </w:r>
                </w:p>
              </w:tc>
              <w:tc>
                <w:tcPr>
                  <w:tcMar>
                    <w:top w:w="0" w:type="dxa"/>
                    <w:left w:w="0" w:type="dxa"/>
                    <w:bottom w:w="0" w:type="dxa"/>
                    <w:right w:w="0" w:type="dxa"/>
                  </w:tcMar>
                  <w:vAlign w:val="bottom"/>
                </w:tcPr>
                <w:p>
                  <w:pPr>
                    <w:rPr>
                      <w:rFonts w:ascii="Palatino Linotype" w:hAnsi="Palatino Linotype" w:eastAsia="Palatino Linotype" w:cs="Palatino Linotype"/>
                      <w:color w:val="FFFFFF"/>
                      <w:sz w:val="22"/>
                      <w:szCs w:val="22"/>
                    </w:rPr>
                  </w:pPr>
                  <w:r>
                    <w:rPr>
                      <w:rFonts w:ascii="Palatino Linotype" w:hAnsi="Palatino Linotype" w:eastAsia="Palatino Linotype" w:cs="Palatino Linotype"/>
                      <w:color w:val="FFFFFF"/>
                      <w:sz w:val="22"/>
                      <w:szCs w:val="22"/>
                      <w:rtl w:val="0"/>
                    </w:rPr>
                    <w:t> </w:t>
                  </w:r>
                </w:p>
              </w:tc>
            </w:tr>
          </w:tbl>
          <w:p>
            <w:pPr>
              <w:keepNext w:val="0"/>
              <w:keepLines w:val="0"/>
              <w:widowControl/>
              <w:pBdr>
                <w:top w:val="none" w:color="auto" w:sz="0" w:space="0"/>
                <w:left w:val="none" w:color="000000" w:sz="0" w:space="25"/>
                <w:bottom w:val="none" w:color="auto" w:sz="0" w:space="0"/>
                <w:right w:val="none" w:color="000000" w:sz="0" w:space="25"/>
                <w:between w:val="none" w:color="auto" w:sz="0" w:space="0"/>
              </w:pBdr>
              <w:shd w:val="clear" w:fill="auto"/>
              <w:spacing w:before="0" w:after="0" w:line="240" w:lineRule="auto"/>
              <w:ind w:left="500" w:right="500" w:firstLine="0"/>
              <w:jc w:val="left"/>
              <w:rPr>
                <w:rFonts w:ascii="Palatino Linotype" w:hAnsi="Palatino Linotype" w:eastAsia="Palatino Linotype" w:cs="Palatino Linotype"/>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10"/>
                <w:szCs w:val="10"/>
                <w:u w:val="none"/>
                <w:shd w:val="clear" w:fill="auto"/>
                <w:vertAlign w:val="baseline"/>
                <w:rtl w:val="0"/>
              </w:rPr>
              <w:t> </w:t>
            </w: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 xml:space="preserve"> </w:t>
            </w:r>
          </w:p>
          <w:tbl>
            <w:tblPr>
              <w:tblStyle w:val="18"/>
              <w:tblW w:w="4640" w:type="dxa"/>
              <w:tblInd w:w="500" w:type="dxa"/>
              <w:tblLayout w:type="fixed"/>
              <w:tblCellMar>
                <w:top w:w="0" w:type="dxa"/>
                <w:left w:w="0" w:type="dxa"/>
                <w:bottom w:w="0" w:type="dxa"/>
                <w:right w:w="0" w:type="dxa"/>
              </w:tblCellMar>
            </w:tblPr>
            <w:tblGrid>
              <w:gridCol w:w="4640"/>
            </w:tblGrid>
            <w:tr>
              <w:tblPrEx>
                <w:tblCellMar>
                  <w:top w:w="0" w:type="dxa"/>
                  <w:left w:w="0" w:type="dxa"/>
                  <w:bottom w:w="0" w:type="dxa"/>
                  <w:right w:w="0" w:type="dxa"/>
                </w:tblCellMar>
              </w:tblPrEx>
              <w:trPr>
                <w:trHeight w:val="180" w:hRule="atLeast"/>
              </w:trPr>
              <w:tc>
                <w:tcPr>
                  <w:tcBorders>
                    <w:top w:val="single" w:color="FFFFFF" w:sz="16" w:space="0"/>
                  </w:tcBorders>
                  <w:tcMar>
                    <w:top w:w="20" w:type="dxa"/>
                    <w:left w:w="0" w:type="dxa"/>
                    <w:bottom w:w="0" w:type="dxa"/>
                    <w:right w:w="0" w:type="dxa"/>
                  </w:tcMar>
                  <w:vAlign w:val="bottom"/>
                </w:tcPr>
                <w:p>
                  <w:pPr>
                    <w:rPr>
                      <w:rFonts w:ascii="Palatino Linotype" w:hAnsi="Palatino Linotype" w:eastAsia="Palatino Linotype" w:cs="Palatino Linotype"/>
                      <w:color w:val="FFFFFF"/>
                      <w:sz w:val="22"/>
                      <w:szCs w:val="22"/>
                      <w:shd w:val="clear" w:fill="auto"/>
                    </w:rPr>
                  </w:pPr>
                </w:p>
              </w:tc>
            </w:tr>
          </w:tbl>
          <w:p>
            <w:pPr>
              <w:keepNext w:val="0"/>
              <w:keepLines w:val="0"/>
              <w:widowControl/>
              <w:pBdr>
                <w:top w:val="none" w:color="auto" w:sz="0" w:space="0"/>
                <w:left w:val="none" w:color="auto" w:sz="0" w:space="0"/>
                <w:bottom w:val="none" w:color="000000" w:sz="0" w:space="5"/>
                <w:right w:val="none" w:color="auto" w:sz="0" w:space="0"/>
                <w:between w:val="none" w:color="auto" w:sz="0" w:space="0"/>
              </w:pBdr>
              <w:shd w:val="clear" w:fill="auto"/>
              <w:spacing w:before="0" w:after="0" w:line="240" w:lineRule="auto"/>
              <w:ind w:left="500" w:right="500" w:firstLine="0"/>
              <w:jc w:val="left"/>
              <w:rPr>
                <w:rFonts w:ascii="Palatino Linotype" w:hAnsi="Palatino Linotype" w:eastAsia="Palatino Linotype" w:cs="Palatino Linotype"/>
                <w:b/>
                <w:i w:val="0"/>
                <w:smallCaps/>
                <w:strike w:val="0"/>
                <w:color w:val="FFFFFF"/>
                <w:sz w:val="26"/>
                <w:szCs w:val="26"/>
                <w:u w:val="none"/>
                <w:shd w:val="clear" w:fill="auto"/>
                <w:vertAlign w:val="baseline"/>
              </w:rPr>
            </w:pPr>
            <w:r>
              <w:rPr>
                <w:rFonts w:ascii="Palatino Linotype" w:hAnsi="Palatino Linotype" w:eastAsia="Palatino Linotype" w:cs="Palatino Linotype"/>
                <w:b/>
                <w:i w:val="0"/>
                <w:smallCaps/>
                <w:strike w:val="0"/>
                <w:color w:val="FFFFFF"/>
                <w:sz w:val="26"/>
                <w:szCs w:val="26"/>
                <w:u w:val="none"/>
                <w:shd w:val="clear" w:fill="auto"/>
                <w:vertAlign w:val="baseline"/>
                <w:rtl w:val="0"/>
              </w:rPr>
              <w:t>SKILLS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Review the job posting and pick out key skills.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Feature skills of your own that match these key skills.</w:t>
            </w:r>
          </w:p>
          <w:p>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 xml:space="preserve">Your </w:t>
            </w:r>
            <w:r>
              <w:rPr>
                <w:rFonts w:ascii="Palatino Linotype" w:hAnsi="Palatino Linotype" w:eastAsia="Palatino Linotype" w:cs="Palatino Linotype"/>
                <w:b w:val="0"/>
                <w:i w:val="0"/>
                <w:smallCaps w:val="0"/>
                <w:strike w:val="0"/>
                <w:color w:val="FFFFFF"/>
                <w:sz w:val="22"/>
                <w:szCs w:val="22"/>
                <w:u w:val="single"/>
                <w:shd w:val="clear" w:fill="auto"/>
                <w:vertAlign w:val="baseline"/>
                <w:rtl w:val="0"/>
              </w:rPr>
              <w:t>resume format</w:t>
            </w: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 xml:space="preserve"> determines how large your skills section is — functional resumes will feature several skill categories, while other formats feature less.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Feature skills that are valuable in your profession.</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Present a combination of hard skills (skills that you train on) and soft skills (intangible skills).</w:t>
            </w:r>
          </w:p>
          <w:p>
            <w:pPr>
              <w:keepNext w:val="0"/>
              <w:keepLines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500" w:line="240" w:lineRule="auto"/>
              <w:ind w:left="700" w:right="500" w:hanging="201"/>
              <w:jc w:val="left"/>
              <w:rPr>
                <w:b w:val="0"/>
                <w:i w:val="0"/>
                <w:smallCaps w:val="0"/>
                <w:strike w:val="0"/>
                <w:color w:val="FFFFFF"/>
                <w:sz w:val="22"/>
                <w:szCs w:val="22"/>
                <w:u w:val="none"/>
                <w:shd w:val="clear" w:fill="auto"/>
                <w:vertAlign w:val="baseline"/>
              </w:rPr>
            </w:pP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 xml:space="preserve">For recommendations on top skills and how to use them in your resume, visit our </w:t>
            </w:r>
            <w:r>
              <w:rPr>
                <w:rFonts w:ascii="Palatino Linotype" w:hAnsi="Palatino Linotype" w:eastAsia="Palatino Linotype" w:cs="Palatino Linotype"/>
                <w:b w:val="0"/>
                <w:i w:val="0"/>
                <w:smallCaps w:val="0"/>
                <w:strike w:val="0"/>
                <w:color w:val="FFFFFF"/>
                <w:sz w:val="22"/>
                <w:szCs w:val="22"/>
                <w:u w:val="single"/>
                <w:shd w:val="clear" w:fill="auto"/>
                <w:vertAlign w:val="baseline"/>
                <w:rtl w:val="0"/>
              </w:rPr>
              <w:t>Best Skills page</w:t>
            </w:r>
            <w:r>
              <w:rPr>
                <w:rFonts w:ascii="Palatino Linotype" w:hAnsi="Palatino Linotype" w:eastAsia="Palatino Linotype" w:cs="Palatino Linotype"/>
                <w:b w:val="0"/>
                <w:i w:val="0"/>
                <w:smallCaps w:val="0"/>
                <w:strike w:val="0"/>
                <w:color w:val="FFFFFF"/>
                <w:sz w:val="22"/>
                <w:szCs w:val="22"/>
                <w:u w:val="none"/>
                <w:shd w:val="clear" w:fill="auto"/>
                <w:vertAlign w:val="baseline"/>
                <w:rtl w:val="0"/>
              </w:rPr>
              <w:t>.</w:t>
            </w:r>
          </w:p>
        </w:tc>
        <w:tc>
          <w:tcPr>
            <w:tcMar>
              <w:top w:w="0" w:type="dxa"/>
              <w:left w:w="0" w:type="dxa"/>
              <w:bottom w:w="0" w:type="dxa"/>
              <w:right w:w="0" w:type="dxa"/>
            </w:tcMar>
            <w:vAlign w:val="bottom"/>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p>
        </w:tc>
        <w:tc>
          <w:tcPr>
            <w:tcMar>
              <w:top w:w="500" w:type="dxa"/>
              <w:left w:w="0" w:type="dxa"/>
              <w:bottom w:w="500" w:type="dxa"/>
              <w:right w:w="0" w:type="dxa"/>
            </w:tcMar>
          </w:tcPr>
          <w:p>
            <w:pPr>
              <w:spacing w:line="240" w:lineRule="auto"/>
            </w:pPr>
          </w:p>
          <w:p>
            <w:pPr>
              <w:spacing w:line="240" w:lineRule="auto"/>
              <w:ind w:left="720" w:firstLine="0"/>
              <w:rPr>
                <w:rFonts w:ascii="Arial" w:hAnsi="Arial" w:eastAsia="Arial" w:cs="Arial"/>
                <w:color w:val="000000"/>
                <w:sz w:val="22"/>
                <w:szCs w:val="22"/>
              </w:rPr>
            </w:pPr>
          </w:p>
          <w:p>
            <w:pPr>
              <w:spacing w:line="240" w:lineRule="auto"/>
              <w:ind w:left="720" w:firstLine="0"/>
              <w:rPr>
                <w:rFonts w:ascii="Arial" w:hAnsi="Arial" w:eastAsia="Arial" w:cs="Arial"/>
                <w:color w:val="000000"/>
                <w:sz w:val="22"/>
                <w:szCs w:val="22"/>
              </w:rPr>
            </w:pPr>
          </w:p>
          <w:p>
            <w:pPr>
              <w:keepNext w:val="0"/>
              <w:keepLines w:val="0"/>
              <w:widowControl/>
              <w:pBdr>
                <w:top w:val="single" w:color="4A4A4A" w:sz="16"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50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Use this section as your “elevator pitch” - a concise explanation of why you're the right person for the job. </w:t>
            </w:r>
            <w:r>
              <w:rPr>
                <w:rFonts w:ascii="Palatino Linotype" w:hAnsi="Palatino Linotype" w:eastAsia="Palatino Linotype" w:cs="Palatino Linotype"/>
                <w:b/>
                <w:i w:val="0"/>
                <w:smallCaps w:val="0"/>
                <w:strike w:val="0"/>
                <w:color w:val="020303"/>
                <w:sz w:val="22"/>
                <w:szCs w:val="22"/>
                <w:u w:val="none"/>
                <w:shd w:val="clear" w:fill="auto"/>
                <w:vertAlign w:val="baseline"/>
                <w:rtl w:val="0"/>
              </w:rPr>
              <w:t>Emphasize top skills (including personal traits that tell employers how you approach work</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specific expertise, and any notable work experiences that match what the potential job needs. Keep this section to two to three sentences. For even more resume summary writing tips, see our article </w:t>
            </w:r>
            <w:r>
              <w:rPr>
                <w:rFonts w:ascii="Palatino Linotype" w:hAnsi="Palatino Linotype" w:eastAsia="Palatino Linotype" w:cs="Palatino Linotype"/>
                <w:b w:val="0"/>
                <w:i w:val="0"/>
                <w:smallCaps w:val="0"/>
                <w:strike w:val="0"/>
                <w:color w:val="020303"/>
                <w:sz w:val="22"/>
                <w:szCs w:val="22"/>
                <w:u w:val="single"/>
                <w:shd w:val="clear" w:fill="auto"/>
                <w:vertAlign w:val="baseline"/>
                <w:rtl w:val="0"/>
              </w:rPr>
              <w:t>How to Write the Perfect Summary Section</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w:t>
            </w:r>
          </w:p>
          <w:tbl>
            <w:tblPr>
              <w:tblStyle w:val="19"/>
              <w:tblW w:w="6600" w:type="dxa"/>
              <w:tblInd w:w="0" w:type="dxa"/>
              <w:tblLayout w:type="fixed"/>
              <w:tblCellMar>
                <w:top w:w="0" w:type="dxa"/>
                <w:left w:w="0" w:type="dxa"/>
                <w:bottom w:w="0" w:type="dxa"/>
                <w:right w:w="0" w:type="dxa"/>
              </w:tblCellMar>
            </w:tblPr>
            <w:tblGrid>
              <w:gridCol w:w="6600"/>
            </w:tblGrid>
            <w:tr>
              <w:tblPrEx>
                <w:tblCellMar>
                  <w:top w:w="0" w:type="dxa"/>
                  <w:left w:w="0" w:type="dxa"/>
                  <w:bottom w:w="0" w:type="dxa"/>
                  <w:right w:w="0" w:type="dxa"/>
                </w:tblCellMar>
              </w:tblPrEx>
              <w:trPr>
                <w:trHeight w:val="180" w:hRule="atLeast"/>
              </w:trPr>
              <w:tc>
                <w:tcPr>
                  <w:tcBorders>
                    <w:top w:val="single" w:color="4A4A4A" w:sz="16" w:space="0"/>
                  </w:tcBorders>
                  <w:tcMar>
                    <w:top w:w="20" w:type="dxa"/>
                    <w:left w:w="0" w:type="dxa"/>
                    <w:bottom w:w="0" w:type="dxa"/>
                    <w:right w:w="0" w:type="dxa"/>
                  </w:tcMar>
                  <w:vAlign w:val="bottom"/>
                </w:tcPr>
                <w:p>
                  <w:pPr>
                    <w:rPr>
                      <w:rFonts w:ascii="Palatino Linotype" w:hAnsi="Palatino Linotype" w:eastAsia="Palatino Linotype" w:cs="Palatino Linotype"/>
                      <w:color w:val="020303"/>
                      <w:sz w:val="22"/>
                      <w:szCs w:val="22"/>
                    </w:rPr>
                  </w:pPr>
                  <w:r>
                    <w:rPr>
                      <w:rFonts w:ascii="Palatino Linotype" w:hAnsi="Palatino Linotype" w:eastAsia="Palatino Linotype" w:cs="Palatino Linotype"/>
                      <w:color w:val="020303"/>
                      <w:sz w:val="22"/>
                      <w:szCs w:val="22"/>
                      <w:rtl w:val="0"/>
                    </w:rPr>
                    <w:t> </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i w:val="0"/>
                <w:smallCaps/>
                <w:strike w:val="0"/>
                <w:color w:val="020303"/>
                <w:sz w:val="26"/>
                <w:szCs w:val="26"/>
                <w:u w:val="none"/>
                <w:shd w:val="clear" w:fill="auto"/>
                <w:vertAlign w:val="baseline"/>
              </w:rPr>
            </w:pPr>
            <w:r>
              <w:rPr>
                <w:rFonts w:ascii="Palatino Linotype" w:hAnsi="Palatino Linotype" w:eastAsia="Palatino Linotype" w:cs="Palatino Linotype"/>
                <w:b/>
                <w:i w:val="0"/>
                <w:smallCaps/>
                <w:strike w:val="0"/>
                <w:color w:val="020303"/>
                <w:sz w:val="26"/>
                <w:szCs w:val="26"/>
                <w:u w:val="none"/>
                <w:shd w:val="clear" w:fill="auto"/>
                <w:vertAlign w:val="baseline"/>
                <w:rtl w:val="0"/>
              </w:rPr>
              <w:t>WORK HISTORY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June 2018 to Current</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Position</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w:t>
            </w:r>
            <w:r>
              <w:rPr>
                <w:rFonts w:ascii="Palatino Linotype" w:hAnsi="Palatino Linotype" w:eastAsia="Palatino Linotype" w:cs="Palatino Linotype"/>
                <w:b/>
                <w:i/>
                <w:smallCaps w:val="0"/>
                <w:strike w:val="0"/>
                <w:color w:val="020303"/>
                <w:sz w:val="22"/>
                <w:szCs w:val="22"/>
                <w:u w:val="none"/>
                <w:shd w:val="clear" w:fill="auto"/>
                <w:vertAlign w:val="baseline"/>
                <w:rtl w:val="0"/>
              </w:rPr>
              <w:t>Company</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Company City, Company State </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Work backward, with your current or most recent job first.</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Focus on major responsibilities and work achievements rather than daily tasks.</w:t>
            </w:r>
          </w:p>
          <w:p>
            <w:pPr>
              <w:keepNext w:val="0"/>
              <w:keepLines w:val="0"/>
              <w:widowControl/>
              <w:numPr>
                <w:ilvl w:val="0"/>
                <w:numId w:val="3"/>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Summarize your experience with three to five punchy bullet points for each job listing.</w:t>
            </w:r>
          </w:p>
          <w:p>
            <w:pPr>
              <w:keepNext w:val="0"/>
              <w:keepLines w:val="0"/>
              <w:widowControl/>
              <w:pBdr>
                <w:top w:val="none" w:color="000000" w:sz="0" w:space="12"/>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June 2015 to May 2018</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Position</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w:t>
            </w:r>
            <w:r>
              <w:rPr>
                <w:rFonts w:ascii="Palatino Linotype" w:hAnsi="Palatino Linotype" w:eastAsia="Palatino Linotype" w:cs="Palatino Linotype"/>
                <w:b/>
                <w:i/>
                <w:smallCaps w:val="0"/>
                <w:strike w:val="0"/>
                <w:color w:val="020303"/>
                <w:sz w:val="22"/>
                <w:szCs w:val="22"/>
                <w:u w:val="none"/>
                <w:shd w:val="clear" w:fill="auto"/>
                <w:vertAlign w:val="baseline"/>
                <w:rtl w:val="0"/>
              </w:rPr>
              <w:t>Company</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Company City, Company State </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Highlight skills and tasks that relate to the job you're applying to.</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Use action verbs that give your achievements more power (e.g., “Managed team of 15 employees” instead of “Was responsible for a team of 15 employees”).</w:t>
            </w:r>
          </w:p>
          <w:p>
            <w:pPr>
              <w:keepNext w:val="0"/>
              <w:keepLines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Give your accomplishments more weight by using numbers and metrics (e.g., Implemented new inventory processes that cut overhead costs by 23%”).</w:t>
            </w:r>
          </w:p>
          <w:p>
            <w:pPr>
              <w:keepNext w:val="0"/>
              <w:keepLines w:val="0"/>
              <w:widowControl/>
              <w:pBdr>
                <w:top w:val="none" w:color="000000" w:sz="0" w:space="12"/>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July 2012 to June 2015</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Position</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w:t>
            </w:r>
            <w:r>
              <w:rPr>
                <w:rFonts w:ascii="Palatino Linotype" w:hAnsi="Palatino Linotype" w:eastAsia="Palatino Linotype" w:cs="Palatino Linotype"/>
                <w:b/>
                <w:i/>
                <w:smallCaps w:val="0"/>
                <w:strike w:val="0"/>
                <w:color w:val="020303"/>
                <w:sz w:val="22"/>
                <w:szCs w:val="22"/>
                <w:u w:val="none"/>
                <w:shd w:val="clear" w:fill="auto"/>
                <w:vertAlign w:val="baseline"/>
                <w:rtl w:val="0"/>
              </w:rPr>
              <w:t>Company</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Company City, Company State </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If you're switching career fields, emphasize “transferable skills” that make sense in the new job (for instance, if you previously worked in a restaurant but did some administrative work, highlight your administrative accomplishments if you're seeking an administrative job).</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Unless you're applying to a job that requires extensive experience, limit your work history to the last ten years of your career.</w:t>
            </w:r>
          </w:p>
          <w:p>
            <w:pPr>
              <w:keepNext w:val="0"/>
              <w:keepLines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500" w:line="240" w:lineRule="auto"/>
              <w:ind w:left="200" w:right="0" w:hanging="200"/>
              <w:jc w:val="left"/>
              <w:rPr>
                <w:b w:val="0"/>
                <w:i w:val="0"/>
                <w:smallCaps w:val="0"/>
                <w:strike w:val="0"/>
                <w:color w:val="020303"/>
                <w:sz w:val="22"/>
                <w:szCs w:val="22"/>
                <w:u w:val="none"/>
                <w:shd w:val="clear" w:fill="auto"/>
                <w:vertAlign w:val="baseline"/>
              </w:rPr>
            </w:pP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For more tips on writing the perfect work history section, visit our page </w:t>
            </w:r>
            <w:r>
              <w:rPr>
                <w:rFonts w:ascii="Palatino Linotype" w:hAnsi="Palatino Linotype" w:eastAsia="Palatino Linotype" w:cs="Palatino Linotype"/>
                <w:b w:val="0"/>
                <w:i w:val="0"/>
                <w:smallCaps w:val="0"/>
                <w:strike w:val="0"/>
                <w:color w:val="020303"/>
                <w:sz w:val="22"/>
                <w:szCs w:val="22"/>
                <w:u w:val="single"/>
                <w:shd w:val="clear" w:fill="auto"/>
                <w:vertAlign w:val="baseline"/>
                <w:rtl w:val="0"/>
              </w:rPr>
              <w:t>Resume Work History Writing Tips</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w:t>
            </w:r>
          </w:p>
          <w:tbl>
            <w:tblPr>
              <w:tblStyle w:val="20"/>
              <w:tblW w:w="6600" w:type="dxa"/>
              <w:tblInd w:w="0" w:type="dxa"/>
              <w:tblLayout w:type="fixed"/>
              <w:tblCellMar>
                <w:top w:w="0" w:type="dxa"/>
                <w:left w:w="0" w:type="dxa"/>
                <w:bottom w:w="0" w:type="dxa"/>
                <w:right w:w="0" w:type="dxa"/>
              </w:tblCellMar>
            </w:tblPr>
            <w:tblGrid>
              <w:gridCol w:w="6600"/>
            </w:tblGrid>
            <w:tr>
              <w:trPr>
                <w:trHeight w:val="180" w:hRule="atLeast"/>
              </w:trPr>
              <w:tc>
                <w:tcPr>
                  <w:tcBorders>
                    <w:top w:val="single" w:color="4A4A4A" w:sz="16" w:space="0"/>
                  </w:tcBorders>
                  <w:tcMar>
                    <w:top w:w="20" w:type="dxa"/>
                    <w:left w:w="0" w:type="dxa"/>
                    <w:bottom w:w="0" w:type="dxa"/>
                    <w:right w:w="0" w:type="dxa"/>
                  </w:tcMar>
                  <w:vAlign w:val="bottom"/>
                </w:tcPr>
                <w:p>
                  <w:pPr>
                    <w:rPr>
                      <w:rFonts w:ascii="Palatino Linotype" w:hAnsi="Palatino Linotype" w:eastAsia="Palatino Linotype" w:cs="Palatino Linotype"/>
                      <w:color w:val="020303"/>
                      <w:sz w:val="22"/>
                      <w:szCs w:val="22"/>
                    </w:rPr>
                  </w:pPr>
                  <w:r>
                    <w:rPr>
                      <w:rFonts w:ascii="Palatino Linotype" w:hAnsi="Palatino Linotype" w:eastAsia="Palatino Linotype" w:cs="Palatino Linotype"/>
                      <w:color w:val="020303"/>
                      <w:sz w:val="22"/>
                      <w:szCs w:val="22"/>
                      <w:rtl w:val="0"/>
                    </w:rPr>
                    <w:t> </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i w:val="0"/>
                <w:smallCaps/>
                <w:strike w:val="0"/>
                <w:color w:val="020303"/>
                <w:sz w:val="26"/>
                <w:szCs w:val="26"/>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smallCaps/>
                <w:color w:val="020303"/>
                <w:sz w:val="26"/>
                <w:szCs w:val="26"/>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i w:val="0"/>
                <w:smallCaps/>
                <w:strike w:val="0"/>
                <w:color w:val="020303"/>
                <w:sz w:val="26"/>
                <w:szCs w:val="26"/>
                <w:u w:val="none"/>
                <w:shd w:val="clear" w:fill="auto"/>
                <w:vertAlign w:val="baseline"/>
              </w:rPr>
            </w:pPr>
            <w:r>
              <w:rPr>
                <w:rFonts w:ascii="Palatino Linotype" w:hAnsi="Palatino Linotype" w:eastAsia="Palatino Linotype" w:cs="Palatino Linotype"/>
                <w:b/>
                <w:i w:val="0"/>
                <w:smallCaps/>
                <w:strike w:val="0"/>
                <w:color w:val="020303"/>
                <w:sz w:val="26"/>
                <w:szCs w:val="26"/>
                <w:u w:val="none"/>
                <w:shd w:val="clear" w:fill="auto"/>
                <w:vertAlign w:val="baseline"/>
                <w:rtl w:val="0"/>
              </w:rPr>
              <w:t>EDUCATION</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Degree Obtained</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w:t>
            </w:r>
            <w:r>
              <w:rPr>
                <w:rFonts w:ascii="Palatino Linotype" w:hAnsi="Palatino Linotype" w:eastAsia="Palatino Linotype" w:cs="Palatino Linotype"/>
                <w:b/>
                <w:i w:val="0"/>
                <w:smallCaps w:val="0"/>
                <w:strike w:val="0"/>
                <w:color w:val="020303"/>
                <w:sz w:val="22"/>
                <w:szCs w:val="22"/>
                <w:u w:val="none"/>
                <w:shd w:val="clear" w:fill="auto"/>
                <w:vertAlign w:val="baseline"/>
                <w:rtl w:val="0"/>
              </w:rPr>
              <w:t>Field of Study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School Name</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City And State Where The School Is Located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Certification or Additional Training:</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Field of Study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50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r>
              <w:rPr>
                <w:rFonts w:ascii="Palatino Linotype" w:hAnsi="Palatino Linotype" w:eastAsia="Palatino Linotype" w:cs="Palatino Linotype"/>
                <w:b/>
                <w:i w:val="0"/>
                <w:smallCaps w:val="0"/>
                <w:strike w:val="0"/>
                <w:color w:val="020303"/>
                <w:sz w:val="22"/>
                <w:szCs w:val="22"/>
                <w:u w:val="none"/>
                <w:shd w:val="clear" w:fill="auto"/>
                <w:vertAlign w:val="baseline"/>
                <w:rtl w:val="0"/>
              </w:rPr>
              <w:t>School Name</w:t>
            </w:r>
            <w:r>
              <w:rPr>
                <w:rFonts w:ascii="Palatino Linotype" w:hAnsi="Palatino Linotype" w:eastAsia="Palatino Linotype" w:cs="Palatino Linotype"/>
                <w:b w:val="0"/>
                <w:i w:val="0"/>
                <w:smallCaps w:val="0"/>
                <w:strike w:val="0"/>
                <w:color w:val="020303"/>
                <w:sz w:val="22"/>
                <w:szCs w:val="22"/>
                <w:u w:val="none"/>
                <w:shd w:val="clear" w:fill="auto"/>
                <w:vertAlign w:val="baseline"/>
                <w:rtl w:val="0"/>
              </w:rPr>
              <w:t xml:space="preserve"> – City and state where the school is located</w:t>
            </w:r>
          </w:p>
        </w:tc>
        <w:tc>
          <w:tcPr>
            <w:tcMar>
              <w:top w:w="0" w:type="dxa"/>
              <w:left w:w="0" w:type="dxa"/>
              <w:bottom w:w="0" w:type="dxa"/>
              <w:right w:w="0" w:type="dxa"/>
            </w:tcMar>
            <w:vAlign w:val="bottom"/>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Palatino Linotype" w:hAnsi="Palatino Linotype" w:eastAsia="Palatino Linotype" w:cs="Palatino Linotype"/>
                <w:b w:val="0"/>
                <w:i w:val="0"/>
                <w:smallCaps w:val="0"/>
                <w:strike w:val="0"/>
                <w:color w:val="020303"/>
                <w:sz w:val="22"/>
                <w:szCs w:val="22"/>
                <w:u w:val="none"/>
                <w:shd w:val="clear" w:fill="auto"/>
                <w:vertAlign w:val="baseline"/>
              </w:rPr>
            </w:pPr>
          </w:p>
        </w:tc>
      </w:tr>
    </w:tbl>
    <w:p>
      <w:pPr>
        <w:spacing w:line="20" w:lineRule="auto"/>
        <w:rPr>
          <w:rFonts w:ascii="Palatino Linotype" w:hAnsi="Palatino Linotype" w:eastAsia="Palatino Linotype" w:cs="Palatino Linotype"/>
          <w:color w:val="020303"/>
          <w:sz w:val="22"/>
          <w:szCs w:val="22"/>
        </w:rPr>
      </w:pPr>
      <w:r>
        <w:rPr>
          <w:color w:val="FFFFFF"/>
          <w:sz w:val="2"/>
          <w:szCs w:val="2"/>
          <w:rtl w:val="0"/>
        </w:rPr>
        <w:t>.</w:t>
      </w:r>
    </w:p>
    <w:sectPr>
      <w:pgSz w:w="12240" w:h="15840"/>
      <w:pgMar w:top="0" w:right="0" w:bottom="0" w:left="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3D6D3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rPr>
  </w:style>
  <w:style w:type="paragraph" w:styleId="2">
    <w:name w:val="heading 1"/>
    <w:basedOn w:val="1"/>
    <w:next w:val="1"/>
    <w:qFormat/>
    <w:uiPriority w:val="0"/>
    <w:pPr>
      <w:keepNext/>
      <w:keepLines/>
      <w:spacing w:before="240"/>
    </w:pPr>
    <w:rPr>
      <w:b/>
      <w:color w:val="2F5496"/>
      <w:sz w:val="48"/>
      <w:szCs w:val="48"/>
    </w:rPr>
  </w:style>
  <w:style w:type="paragraph" w:styleId="3">
    <w:name w:val="heading 2"/>
    <w:basedOn w:val="1"/>
    <w:next w:val="1"/>
    <w:qFormat/>
    <w:uiPriority w:val="0"/>
    <w:pPr>
      <w:keepNext/>
      <w:keepLines/>
      <w:spacing w:before="40"/>
    </w:pPr>
    <w:rPr>
      <w:b/>
      <w:color w:val="2F5496"/>
      <w:sz w:val="36"/>
      <w:szCs w:val="36"/>
    </w:rPr>
  </w:style>
  <w:style w:type="paragraph" w:styleId="4">
    <w:name w:val="heading 3"/>
    <w:basedOn w:val="1"/>
    <w:next w:val="1"/>
    <w:qFormat/>
    <w:uiPriority w:val="0"/>
    <w:pPr>
      <w:keepNext/>
      <w:keepLines/>
      <w:spacing w:before="40"/>
    </w:pPr>
    <w:rPr>
      <w:b/>
      <w:color w:val="1F3763"/>
      <w:sz w:val="28"/>
      <w:szCs w:val="28"/>
    </w:rPr>
  </w:style>
  <w:style w:type="paragraph" w:styleId="5">
    <w:name w:val="heading 4"/>
    <w:basedOn w:val="1"/>
    <w:next w:val="1"/>
    <w:qFormat/>
    <w:uiPriority w:val="0"/>
    <w:pPr>
      <w:keepNext/>
      <w:keepLines/>
      <w:spacing w:before="40"/>
    </w:pPr>
    <w:rPr>
      <w:b/>
      <w:color w:val="2F5496"/>
    </w:rPr>
  </w:style>
  <w:style w:type="paragraph" w:styleId="6">
    <w:name w:val="heading 5"/>
    <w:basedOn w:val="1"/>
    <w:next w:val="1"/>
    <w:qFormat/>
    <w:uiPriority w:val="0"/>
    <w:pPr>
      <w:keepNext/>
      <w:keepLines/>
      <w:spacing w:before="40"/>
    </w:pPr>
    <w:rPr>
      <w:b/>
      <w:color w:val="2F5496"/>
      <w:sz w:val="20"/>
      <w:szCs w:val="20"/>
    </w:rPr>
  </w:style>
  <w:style w:type="paragraph" w:styleId="7">
    <w:name w:val="heading 6"/>
    <w:basedOn w:val="1"/>
    <w:next w:val="1"/>
    <w:qFormat/>
    <w:uiPriority w:val="0"/>
    <w:pPr>
      <w:keepNext/>
      <w:keepLines/>
      <w:spacing w:before="40"/>
    </w:pPr>
    <w:rPr>
      <w:b/>
      <w:color w:val="1F3763"/>
      <w:sz w:val="16"/>
      <w:szCs w:val="16"/>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pageBreakBefore w:val="0"/>
      <w:spacing w:before="480" w:after="120"/>
    </w:pPr>
    <w:rPr>
      <w:b/>
      <w:sz w:val="72"/>
      <w:szCs w:val="72"/>
    </w:rPr>
  </w:style>
  <w:style w:type="table" w:customStyle="1" w:styleId="14">
    <w:name w:val="Table Normal1"/>
    <w:qFormat/>
    <w:uiPriority w:val="0"/>
  </w:style>
  <w:style w:type="table" w:customStyle="1" w:styleId="15">
    <w:name w:val="_Style 10"/>
    <w:basedOn w:val="14"/>
    <w:qFormat/>
    <w:uiPriority w:val="0"/>
    <w:tblPr>
      <w:tblCellMar>
        <w:top w:w="0" w:type="dxa"/>
        <w:left w:w="0" w:type="dxa"/>
        <w:bottom w:w="0" w:type="dxa"/>
        <w:right w:w="0" w:type="dxa"/>
      </w:tblCellMar>
    </w:tblPr>
  </w:style>
  <w:style w:type="table" w:customStyle="1" w:styleId="16">
    <w:name w:val="_Style 11"/>
    <w:basedOn w:val="14"/>
    <w:qFormat/>
    <w:uiPriority w:val="0"/>
    <w:tblPr>
      <w:tblCellMar>
        <w:top w:w="0" w:type="dxa"/>
        <w:left w:w="0" w:type="dxa"/>
        <w:bottom w:w="0" w:type="dxa"/>
        <w:right w:w="0" w:type="dxa"/>
      </w:tblCellMar>
    </w:tblPr>
  </w:style>
  <w:style w:type="table" w:customStyle="1" w:styleId="17">
    <w:name w:val="_Style 12"/>
    <w:basedOn w:val="14"/>
    <w:qFormat/>
    <w:uiPriority w:val="0"/>
    <w:tblPr>
      <w:tblCellMar>
        <w:top w:w="0" w:type="dxa"/>
        <w:left w:w="0" w:type="dxa"/>
        <w:bottom w:w="0" w:type="dxa"/>
        <w:right w:w="0" w:type="dxa"/>
      </w:tblCellMar>
    </w:tblPr>
  </w:style>
  <w:style w:type="table" w:customStyle="1" w:styleId="18">
    <w:name w:val="_Style 13"/>
    <w:basedOn w:val="14"/>
    <w:qFormat/>
    <w:uiPriority w:val="0"/>
    <w:tblPr>
      <w:tblCellMar>
        <w:top w:w="0" w:type="dxa"/>
        <w:left w:w="0" w:type="dxa"/>
        <w:bottom w:w="0" w:type="dxa"/>
        <w:right w:w="0" w:type="dxa"/>
      </w:tblCellMar>
    </w:tblPr>
  </w:style>
  <w:style w:type="table" w:customStyle="1" w:styleId="19">
    <w:name w:val="_Style 14"/>
    <w:basedOn w:val="14"/>
    <w:qFormat/>
    <w:uiPriority w:val="0"/>
    <w:tblPr>
      <w:tblCellMar>
        <w:top w:w="0" w:type="dxa"/>
        <w:left w:w="0" w:type="dxa"/>
        <w:bottom w:w="0" w:type="dxa"/>
        <w:right w:w="0" w:type="dxa"/>
      </w:tblCellMar>
    </w:tblPr>
  </w:style>
  <w:style w:type="table" w:customStyle="1" w:styleId="20">
    <w:name w:val="_Style 15"/>
    <w:basedOn w:val="14"/>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Office_11.2.0.11219_F1E327BC-269C-435d-A152-05C5408002CA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2023-07-17T05:50:28Z</dcterms:created>
  <dc:creator>itsupport</dc:creator>
  <cp:lastModifiedBy>Arpita Rao</cp:lastModifiedBy>
  <dcterms:modified xsi:type="dcterms:W3CDTF">2023-07-17T05:56:49Z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5FE8A5F1A8924DB290D7F19847DC8869</vt:lpwstr>
  </property>
</Properties>
</file>