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between w:val="none" w:color="auto" w:sz="0" w:space="0"/>
        </w:pBdr>
        <w:spacing w:before="60"/>
        <w:jc w:val="right"/>
        <w:rPr>
          <w:color w:val="000000"/>
          <w:sz w:val="22"/>
          <w:szCs w:val="22"/>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2"/>
                    <a:stretch>
                      <a:fillRect/>
                    </a:stretch>
                  </pic:blipFill>
                  <pic:spPr>
                    <a:xfrm>
                      <a:off x="0" y="0"/>
                      <a:ext cx="3771900" cy="438150"/>
                    </a:xfrm>
                    <a:prstGeom prst="rect">
                      <a:avLst/>
                    </a:prstGeom>
                    <a:noFill/>
                    <a:ln w="9525">
                      <a:noFill/>
                    </a:ln>
                  </pic:spPr>
                </pic:pic>
              </a:graphicData>
            </a:graphic>
          </wp:inline>
        </w:drawing>
      </w:r>
    </w:p>
    <w:p>
      <w:pPr>
        <w:rPr>
          <w:rFonts w:ascii="Arial" w:hAnsi="Arial" w:cs="Arial"/>
          <w:color w:val="000000"/>
          <w:sz w:val="22"/>
          <w:szCs w:val="22"/>
        </w:rPr>
      </w:pPr>
    </w:p>
    <w:p>
      <w:pPr>
        <w:rPr>
          <w:rFonts w:ascii="Arial" w:hAnsi="Arial" w:cs="Arial"/>
          <w:color w:val="000000"/>
          <w:sz w:val="22"/>
          <w:szCs w:val="22"/>
        </w:rPr>
      </w:pPr>
    </w:p>
    <w:p>
      <w:pPr>
        <w:pStyle w:val="13"/>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"https://www.myperfectresume.com/resume/builder?utm_source=template&amp;utm_medium=download&amp;utm_campaign=modern_resume_templates" </w:instrText>
      </w:r>
      <w:r>
        <w:rPr>
          <w:b w:val="0"/>
          <w:bCs w:val="0"/>
          <w:u w:val="none"/>
        </w:rPr>
        <w:fldChar w:fldCharType="separate"/>
      </w:r>
      <w:r>
        <w:rPr>
          <w:rStyle w:val="12"/>
          <w:rFonts w:hint="default" w:ascii="Calibri" w:hAnsi="Calibri" w:cs="Calibri"/>
          <w:i w:val="0"/>
          <w:iCs w:val="0"/>
          <w:color w:val="0563C1"/>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"https://www.myperfectresume.com/resume/templates?utm_source=template&amp;utm_medium=download&amp;utm_campaign=modern_resume_templates" </w:instrText>
      </w:r>
      <w:r>
        <w:rPr>
          <w:b w:val="0"/>
          <w:bCs w:val="0"/>
          <w:u w:val="none"/>
        </w:rPr>
        <w:fldChar w:fldCharType="separate"/>
      </w:r>
      <w:r>
        <w:rPr>
          <w:rStyle w:val="12"/>
          <w:rFonts w:hint="default" w:ascii="Calibri" w:hAnsi="Calibri" w:cs="Calibri"/>
          <w:i w:val="0"/>
          <w:iCs w:val="0"/>
          <w:color w:val="0563C1"/>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w:t>
      </w:r>
      <w:bookmarkStart w:id="0" w:name="_GoBack"/>
      <w:bookmarkEnd w:id="0"/>
      <w:r>
        <w:rPr>
          <w:rFonts w:hint="default" w:ascii="Calibri" w:hAnsi="Calibri" w:cs="Calibri"/>
          <w:i w:val="0"/>
          <w:iCs w:val="0"/>
          <w:color w:val="000000"/>
          <w:sz w:val="24"/>
          <w:szCs w:val="24"/>
          <w:u w:val="none"/>
          <w:vertAlign w:val="baseline"/>
        </w:rPr>
        <w:t>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"https://www.myperfectresume.com/resume/examples?utm_source=template&amp;utm_medium=download&amp;utm_campaign=modern_resume_templates" </w:instrText>
      </w:r>
      <w:r>
        <w:rPr>
          <w:b w:val="0"/>
          <w:bCs w:val="0"/>
          <w:u w:val="none"/>
        </w:rPr>
        <w:fldChar w:fldCharType="separate"/>
      </w:r>
      <w:r>
        <w:rPr>
          <w:rStyle w:val="12"/>
          <w:rFonts w:hint="default" w:ascii="Calibri" w:hAnsi="Calibri" w:cs="Calibri"/>
          <w:i w:val="0"/>
          <w:iCs w:val="0"/>
          <w:color w:val="0563C1"/>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"https://www.myperfectresume.com/career-center/resumes/how-to/write?utm_source=template&amp;utm_medium=download&amp;utm_campaign=modern_resume_templates" </w:instrText>
      </w:r>
      <w:r>
        <w:rPr>
          <w:b w:val="0"/>
          <w:bCs w:val="0"/>
          <w:u w:val="none"/>
        </w:rPr>
        <w:fldChar w:fldCharType="separate"/>
      </w:r>
      <w:r>
        <w:rPr>
          <w:rStyle w:val="12"/>
          <w:rFonts w:hint="default" w:ascii="Calibri" w:hAnsi="Calibri" w:cs="Calibri"/>
          <w:i w:val="0"/>
          <w:iCs w:val="0"/>
          <w:color w:val="0563C1"/>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"https://www.myperfectresume.com/resume/formats?utm_source=template&amp;utm_medium=download&amp;utm_campaign=modern_resume_templates" </w:instrText>
      </w:r>
      <w:r>
        <w:rPr>
          <w:b w:val="0"/>
          <w:bCs w:val="0"/>
          <w:u w:val="none"/>
        </w:rPr>
        <w:fldChar w:fldCharType="separate"/>
      </w:r>
      <w:r>
        <w:rPr>
          <w:rStyle w:val="12"/>
          <w:rFonts w:hint="default" w:ascii="Calibri" w:hAnsi="Calibri" w:cs="Calibri"/>
          <w:i w:val="0"/>
          <w:iCs w:val="0"/>
          <w:color w:val="0563C1"/>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
      <w:pPr>
        <w:pBdr>
          <w:between w:val="none" w:color="auto" w:sz="0" w:space="0"/>
        </w:pBdr>
        <w:spacing w:before="60"/>
        <w:rPr>
          <w:color w:val="000000"/>
          <w:sz w:val="22"/>
          <w:szCs w:val="22"/>
        </w:rPr>
      </w:pPr>
    </w:p>
    <w:p>
      <w:pPr>
        <w:pBdr>
          <w:between w:val="none" w:color="auto" w:sz="0" w:space="0"/>
        </w:pBdr>
        <w:spacing w:before="60"/>
        <w:rPr>
          <w:color w:val="000000"/>
          <w:sz w:val="22"/>
          <w:szCs w:val="22"/>
        </w:rPr>
      </w:pPr>
    </w:p>
    <w:p>
      <w:pPr>
        <w:pBdr>
          <w:between w:val="none" w:color="auto" w:sz="0" w:space="0"/>
        </w:pBdr>
        <w:spacing w:before="60"/>
        <w:rPr>
          <w:color w:val="000000"/>
          <w:sz w:val="22"/>
          <w:szCs w:val="22"/>
        </w:rPr>
      </w:pPr>
    </w:p>
    <w:p>
      <w:pPr>
        <w:pBdr>
          <w:between w:val="none" w:color="auto" w:sz="0" w:space="0"/>
        </w:pBdr>
        <w:spacing w:before="60"/>
        <w:rPr>
          <w:color w:val="000000"/>
          <w:sz w:val="22"/>
          <w:szCs w:val="22"/>
        </w:rPr>
      </w:pPr>
    </w:p>
    <w:p>
      <w:pPr>
        <w:pBdr>
          <w:between w:val="none" w:color="auto" w:sz="0" w:space="0"/>
        </w:pBdr>
        <w:spacing w:before="60"/>
        <w:rPr>
          <w:color w:val="000000"/>
          <w:sz w:val="22"/>
          <w:szCs w:val="22"/>
        </w:rPr>
      </w:pPr>
    </w:p>
    <w:p>
      <w:pPr>
        <w:pBdr>
          <w:between w:val="none" w:color="auto" w:sz="0" w:space="0"/>
        </w:pBdr>
        <w:spacing w:before="60"/>
        <w:rPr>
          <w:color w:val="000000"/>
          <w:sz w:val="22"/>
          <w:szCs w:val="22"/>
        </w:rPr>
      </w:pPr>
    </w:p>
    <w:p>
      <w:pPr>
        <w:widowControl w:val="0"/>
        <w:spacing w:line="276" w:lineRule="auto"/>
        <w:rPr>
          <w:rFonts w:ascii="Arial" w:hAnsi="Arial" w:eastAsia="Arial" w:cs="Arial"/>
          <w:color w:val="000000"/>
          <w:sz w:val="22"/>
          <w:szCs w:val="22"/>
        </w:rPr>
      </w:pPr>
    </w:p>
    <w:tbl>
      <w:tblPr>
        <w:tblStyle w:val="56"/>
        <w:tblW w:w="10400" w:type="dxa"/>
        <w:tblInd w:w="0" w:type="dxa"/>
        <w:tblBorders>
          <w:top w:val="none" w:color="auto" w:sz="0"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0" w:type="dxa"/>
          <w:bottom w:w="100" w:type="dxa"/>
          <w:right w:w="0" w:type="dxa"/>
        </w:tblCellMar>
      </w:tblPr>
      <w:tblGrid>
        <w:gridCol w:w="5200"/>
        <w:gridCol w:w="5200"/>
      </w:tblGrid>
      <w:tr>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100" w:type="dxa"/>
            <w:right w:w="0" w:type="dxa"/>
          </w:tblCellMar>
        </w:tblPrEx>
        <w:tc>
          <w:tcPr>
            <w:tcW w:w="5200" w:type="dxa"/>
            <w:tcBorders>
              <w:bottom w:val="single" w:color="000000" w:sz="8" w:space="0"/>
            </w:tcBorders>
            <w:tcMar>
              <w:top w:w="0" w:type="dxa"/>
              <w:left w:w="0" w:type="dxa"/>
              <w:bottom w:w="140" w:type="dxa"/>
              <w:right w:w="0" w:type="dxa"/>
            </w:tcMar>
          </w:tcPr>
          <w:p>
            <w:pPr>
              <w:spacing w:line="240" w:lineRule="auto"/>
              <w:rPr>
                <w:rFonts w:ascii="Roboto" w:hAnsi="Roboto" w:eastAsia="Roboto" w:cs="Roboto"/>
                <w:smallCaps/>
                <w:color w:val="000000"/>
                <w:sz w:val="50"/>
                <w:szCs w:val="50"/>
              </w:rPr>
            </w:pPr>
            <w:r>
              <w:rPr>
                <w:rFonts w:ascii="Arial" w:hAnsi="Arial" w:eastAsia="Arial" w:cs="Arial"/>
                <w:color w:val="000000"/>
                <w:sz w:val="22"/>
                <w:szCs w:val="22"/>
              </w:rPr>
              <w:br w:type="page"/>
            </w:r>
            <w:r>
              <w:rPr>
                <w:rFonts w:ascii="Roboto" w:hAnsi="Roboto" w:eastAsia="Roboto" w:cs="Roboto"/>
                <w:smallCaps/>
                <w:color w:val="009999"/>
                <w:sz w:val="50"/>
                <w:szCs w:val="50"/>
              </w:rPr>
              <w:t>Anne</w:t>
            </w:r>
            <w:r>
              <w:rPr>
                <w:rFonts w:ascii="Roboto" w:hAnsi="Roboto" w:eastAsia="Roboto" w:cs="Roboto"/>
                <w:smallCaps/>
                <w:color w:val="000000"/>
                <w:sz w:val="50"/>
                <w:szCs w:val="50"/>
              </w:rPr>
              <w:t xml:space="preserve"> Jennings</w:t>
            </w:r>
          </w:p>
        </w:tc>
        <w:tc>
          <w:tcPr>
            <w:tcW w:w="5200" w:type="dxa"/>
            <w:tcBorders>
              <w:bottom w:val="single" w:color="000000" w:sz="8" w:space="0"/>
            </w:tcBorders>
            <w:tcMar>
              <w:top w:w="0" w:type="dxa"/>
              <w:left w:w="0" w:type="dxa"/>
              <w:bottom w:w="140" w:type="dxa"/>
              <w:right w:w="0" w:type="dxa"/>
            </w:tcMar>
          </w:tcPr>
          <w:p>
            <w:pPr>
              <w:pBdr>
                <w:top w:val="none" w:color="000000" w:sz="0" w:space="0"/>
                <w:left w:val="none" w:color="000000" w:sz="0" w:space="0"/>
                <w:bottom w:val="none" w:color="000000" w:sz="0" w:space="0"/>
                <w:right w:val="none" w:color="000000" w:sz="0" w:space="0"/>
              </w:pBdr>
              <w:spacing w:line="240" w:lineRule="auto"/>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b/>
                <w:color w:val="7F8183"/>
                <w:sz w:val="20"/>
                <w:szCs w:val="20"/>
              </w:rPr>
              <w:t xml:space="preserve">H: </w:t>
            </w:r>
            <w:r>
              <w:rPr>
                <w:rFonts w:ascii="Roboto Condensed" w:hAnsi="Roboto Condensed" w:eastAsia="Roboto Condensed" w:cs="Roboto Condensed"/>
                <w:color w:val="7F8183"/>
                <w:sz w:val="20"/>
                <w:szCs w:val="20"/>
              </w:rPr>
              <w:t>(555) 555-5555  |  </w:t>
            </w:r>
            <w:r>
              <w:rPr>
                <w:rFonts w:ascii="Roboto Condensed" w:hAnsi="Roboto Condensed" w:eastAsia="Roboto Condensed" w:cs="Roboto Condensed"/>
                <w:b/>
                <w:color w:val="7F8183"/>
                <w:sz w:val="20"/>
                <w:szCs w:val="20"/>
              </w:rPr>
              <w:t xml:space="preserve">C: </w:t>
            </w:r>
            <w:r>
              <w:rPr>
                <w:rFonts w:ascii="Roboto Condensed" w:hAnsi="Roboto Condensed" w:eastAsia="Roboto Condensed" w:cs="Roboto Condensed"/>
                <w:color w:val="7F8183"/>
                <w:sz w:val="20"/>
                <w:szCs w:val="20"/>
              </w:rPr>
              <w:t>(555) 555-5555</w:t>
            </w:r>
          </w:p>
          <w:p>
            <w:pPr>
              <w:pBdr>
                <w:top w:val="none" w:color="000000" w:sz="0" w:space="0"/>
                <w:left w:val="none" w:color="000000" w:sz="0" w:space="0"/>
                <w:bottom w:val="none" w:color="000000" w:sz="0" w:space="0"/>
                <w:right w:val="none" w:color="000000" w:sz="0" w:space="0"/>
              </w:pBdr>
              <w:spacing w:line="240" w:lineRule="auto"/>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color w:val="7F8183"/>
                <w:sz w:val="20"/>
                <w:szCs w:val="20"/>
              </w:rPr>
              <w:t>Stockbridge, GA 30281</w:t>
            </w:r>
          </w:p>
          <w:p>
            <w:pPr>
              <w:pBdr>
                <w:top w:val="none" w:color="000000" w:sz="0" w:space="0"/>
                <w:left w:val="none" w:color="000000" w:sz="0" w:space="0"/>
                <w:bottom w:val="none" w:color="000000" w:sz="0" w:space="0"/>
                <w:right w:val="none" w:color="000000" w:sz="0" w:space="0"/>
              </w:pBdr>
              <w:spacing w:line="240" w:lineRule="auto"/>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color w:val="00ACEC"/>
                <w:sz w:val="20"/>
                <w:szCs w:val="20"/>
              </w:rPr>
              <w:t>example@example.com</w:t>
            </w:r>
          </w:p>
        </w:tc>
      </w:tr>
    </w:tbl>
    <w:p>
      <w:pPr>
        <w:widowControl w:val="0"/>
        <w:spacing w:line="276" w:lineRule="auto"/>
        <w:rPr>
          <w:rFonts w:ascii="Roboto Condensed" w:hAnsi="Roboto Condensed" w:eastAsia="Roboto Condensed" w:cs="Roboto Condensed"/>
          <w:color w:val="7F8183"/>
          <w:sz w:val="20"/>
          <w:szCs w:val="20"/>
        </w:rPr>
      </w:pPr>
    </w:p>
    <w:tbl>
      <w:tblPr>
        <w:tblStyle w:val="57"/>
        <w:tblW w:w="10400" w:type="dxa"/>
        <w:tblInd w:w="0" w:type="dxa"/>
        <w:tblLayout w:type="fixed"/>
        <w:tblCellMar>
          <w:top w:w="0" w:type="dxa"/>
          <w:left w:w="0" w:type="dxa"/>
          <w:bottom w:w="0" w:type="dxa"/>
          <w:right w:w="0" w:type="dxa"/>
        </w:tblCellMar>
      </w:tblPr>
      <w:tblGrid>
        <w:gridCol w:w="2400"/>
        <w:gridCol w:w="800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10"/>
              </w:pBdr>
              <w:spacing w:line="240" w:lineRule="auto"/>
              <w:ind w:right="200"/>
              <w:rPr>
                <w:rFonts w:ascii="Roboto Condensed" w:hAnsi="Roboto Condensed" w:eastAsia="Roboto Condensed" w:cs="Roboto Condensed"/>
                <w:b/>
                <w:smallCaps/>
                <w:color w:val="C0C0C0"/>
              </w:rPr>
            </w:pPr>
            <w:r>
              <w:rPr>
                <w:rFonts w:ascii="Roboto Condensed" w:hAnsi="Roboto Condensed" w:eastAsia="Roboto Condensed" w:cs="Roboto Condensed"/>
                <w:b/>
                <w:smallCaps/>
                <w:color w:val="C0C0C0"/>
              </w:rPr>
              <w:t>PROFESSIONAL SUMMARY</w:t>
            </w:r>
          </w:p>
        </w:tc>
        <w:tc>
          <w:tcPr>
            <w:tcW w:w="80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In 2-3 sentences, explain why you're the right person for the job. Emphasize top </w:t>
            </w:r>
            <w:r>
              <w:rPr>
                <w:rFonts w:ascii="Roboto Condensed" w:hAnsi="Roboto Condensed" w:eastAsia="Roboto Condensed" w:cs="Roboto Condensed"/>
                <w:b/>
                <w:color w:val="000000"/>
                <w:sz w:val="20"/>
                <w:szCs w:val="20"/>
              </w:rPr>
              <w:t xml:space="preserve">writing skills </w:t>
            </w:r>
            <w:r>
              <w:rPr>
                <w:rFonts w:ascii="Roboto Condensed" w:hAnsi="Roboto Condensed" w:eastAsia="Roboto Condensed" w:cs="Roboto Condensed"/>
                <w:color w:val="000000"/>
                <w:sz w:val="20"/>
                <w:szCs w:val="20"/>
              </w:rPr>
              <w:t xml:space="preserve">such as </w:t>
            </w:r>
            <w:r>
              <w:rPr>
                <w:rFonts w:ascii="Roboto Condensed" w:hAnsi="Roboto Condensed" w:eastAsia="Roboto Condensed" w:cs="Roboto Condensed"/>
                <w:b/>
                <w:color w:val="000000"/>
                <w:sz w:val="20"/>
                <w:szCs w:val="20"/>
              </w:rPr>
              <w:t>knowledge of Microsoft Office and different writing styles such as AP style,</w:t>
            </w:r>
            <w:r>
              <w:rPr>
                <w:rFonts w:ascii="Roboto Condensed" w:hAnsi="Roboto Condensed" w:eastAsia="Roboto Condensed" w:cs="Roboto Condensed"/>
                <w:color w:val="000000"/>
                <w:sz w:val="20"/>
                <w:szCs w:val="20"/>
              </w:rPr>
              <w:t xml:space="preserve"> or important traits such as </w:t>
            </w:r>
            <w:r>
              <w:rPr>
                <w:rFonts w:ascii="Roboto Condensed" w:hAnsi="Roboto Condensed" w:eastAsia="Roboto Condensed" w:cs="Roboto Condensed"/>
                <w:b/>
                <w:color w:val="000000"/>
                <w:sz w:val="20"/>
                <w:szCs w:val="20"/>
              </w:rPr>
              <w:t>research and communication skills</w:t>
            </w:r>
            <w:r>
              <w:rPr>
                <w:rFonts w:ascii="Roboto Condensed" w:hAnsi="Roboto Condensed" w:eastAsia="Roboto Condensed" w:cs="Roboto Condensed"/>
                <w:color w:val="000000"/>
                <w:sz w:val="20"/>
                <w:szCs w:val="20"/>
              </w:rPr>
              <w:t xml:space="preserve">. Feature a notable work experience that matches what the potential job needs, such as </w:t>
            </w:r>
            <w:r>
              <w:rPr>
                <w:rFonts w:ascii="Roboto Condensed" w:hAnsi="Roboto Condensed" w:eastAsia="Roboto Condensed" w:cs="Roboto Condensed"/>
                <w:b/>
                <w:color w:val="000000"/>
                <w:sz w:val="20"/>
                <w:szCs w:val="20"/>
              </w:rPr>
              <w:t xml:space="preserve">writing compelling and original stories, </w:t>
            </w:r>
            <w:r>
              <w:rPr>
                <w:rFonts w:ascii="Roboto Condensed" w:hAnsi="Roboto Condensed" w:eastAsia="Roboto Condensed" w:cs="Roboto Condensed"/>
                <w:color w:val="000000"/>
                <w:sz w:val="20"/>
                <w:szCs w:val="20"/>
              </w:rPr>
              <w:t xml:space="preserve">or </w:t>
            </w:r>
            <w:r>
              <w:rPr>
                <w:rFonts w:ascii="Roboto Condensed" w:hAnsi="Roboto Condensed" w:eastAsia="Roboto Condensed" w:cs="Roboto Condensed"/>
                <w:b/>
                <w:color w:val="000000"/>
                <w:sz w:val="20"/>
                <w:szCs w:val="20"/>
              </w:rPr>
              <w:t>researching information sources</w:t>
            </w:r>
            <w:r>
              <w:rPr>
                <w:rFonts w:ascii="Roboto Condensed" w:hAnsi="Roboto Condensed" w:eastAsia="Roboto Condensed" w:cs="Roboto Condensed"/>
                <w:color w:val="000000"/>
                <w:sz w:val="20"/>
                <w:szCs w:val="20"/>
              </w:rPr>
              <w:t xml:space="preserve">. For more summary writing tips, see </w:t>
            </w:r>
            <w:r>
              <w:fldChar w:fldCharType="begin"/>
            </w:r>
            <w:r>
              <w:instrText xml:space="preserve"> HYPERLINK "https://www.myperfectresume.com/career-center/resumes/how-to/summary?utm_source=template&amp;utm_medium=download&amp;utm_campaign=modern_resume_templates" \h </w:instrText>
            </w:r>
            <w:r>
              <w:fldChar w:fldCharType="separate"/>
            </w:r>
            <w:r>
              <w:rPr>
                <w:rFonts w:ascii="Roboto Condensed" w:hAnsi="Roboto Condensed" w:eastAsia="Roboto Condensed" w:cs="Roboto Condensed"/>
                <w:color w:val="1155CC"/>
                <w:sz w:val="20"/>
                <w:szCs w:val="20"/>
                <w:u w:val="single"/>
              </w:rPr>
              <w:t>How to Write the Perfect Summary Section</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w:t>
            </w:r>
          </w:p>
        </w:tc>
      </w:tr>
    </w:tbl>
    <w:p>
      <w:pPr>
        <w:widowControl w:val="0"/>
        <w:spacing w:line="276" w:lineRule="auto"/>
        <w:rPr>
          <w:rFonts w:ascii="Roboto Condensed" w:hAnsi="Roboto Condensed" w:eastAsia="Roboto Condensed" w:cs="Roboto Condensed"/>
          <w:color w:val="000000"/>
          <w:sz w:val="20"/>
          <w:szCs w:val="20"/>
        </w:rPr>
      </w:pPr>
    </w:p>
    <w:tbl>
      <w:tblPr>
        <w:tblStyle w:val="58"/>
        <w:tblW w:w="10400" w:type="dxa"/>
        <w:tblInd w:w="0" w:type="dxa"/>
        <w:tblLayout w:type="fixed"/>
        <w:tblCellMar>
          <w:top w:w="0" w:type="dxa"/>
          <w:left w:w="0" w:type="dxa"/>
          <w:bottom w:w="0" w:type="dxa"/>
          <w:right w:w="0" w:type="dxa"/>
        </w:tblCellMar>
      </w:tblPr>
      <w:tblGrid>
        <w:gridCol w:w="2400"/>
        <w:gridCol w:w="800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10"/>
              </w:pBdr>
              <w:spacing w:line="240" w:lineRule="auto"/>
              <w:ind w:right="200"/>
              <w:rPr>
                <w:rFonts w:ascii="Roboto Condensed" w:hAnsi="Roboto Condensed" w:eastAsia="Roboto Condensed" w:cs="Roboto Condensed"/>
                <w:b/>
                <w:smallCaps/>
                <w:color w:val="C0C0C0"/>
              </w:rPr>
            </w:pPr>
            <w:r>
              <w:rPr>
                <w:rFonts w:ascii="Roboto Condensed" w:hAnsi="Roboto Condensed" w:eastAsia="Roboto Condensed" w:cs="Roboto Condensed"/>
                <w:b/>
                <w:smallCaps/>
                <w:color w:val="C0C0C0"/>
              </w:rPr>
              <w:t>SKILLS</w:t>
            </w:r>
          </w:p>
        </w:tc>
        <w:tc>
          <w:tcPr>
            <w:tcW w:w="8000" w:type="dxa"/>
            <w:tcMar>
              <w:top w:w="200" w:type="dxa"/>
              <w:left w:w="0" w:type="dxa"/>
              <w:bottom w:w="0" w:type="dxa"/>
              <w:right w:w="0" w:type="dxa"/>
            </w:tcMar>
          </w:tcPr>
          <w:p>
            <w:pPr>
              <w:widowControl w:val="0"/>
              <w:spacing w:line="276" w:lineRule="auto"/>
              <w:rPr>
                <w:rFonts w:ascii="Roboto Condensed" w:hAnsi="Roboto Condensed" w:eastAsia="Roboto Condensed" w:cs="Roboto Condensed"/>
                <w:b/>
                <w:smallCaps/>
                <w:color w:val="C0C0C0"/>
              </w:rPr>
            </w:pPr>
          </w:p>
          <w:tbl>
            <w:tblPr>
              <w:tblStyle w:val="59"/>
              <w:tblW w:w="8000" w:type="dxa"/>
              <w:tblInd w:w="0" w:type="dxa"/>
              <w:tblLayout w:type="fixed"/>
              <w:tblCellMar>
                <w:top w:w="0" w:type="dxa"/>
                <w:left w:w="0" w:type="dxa"/>
                <w:bottom w:w="0" w:type="dxa"/>
                <w:right w:w="0" w:type="dxa"/>
              </w:tblCellMar>
            </w:tblPr>
            <w:tblGrid>
              <w:gridCol w:w="4000"/>
              <w:gridCol w:w="4000"/>
            </w:tblGrid>
            <w:tr>
              <w:tblPrEx>
                <w:tblCellMar>
                  <w:top w:w="0" w:type="dxa"/>
                  <w:left w:w="0" w:type="dxa"/>
                  <w:bottom w:w="0" w:type="dxa"/>
                  <w:right w:w="0" w:type="dxa"/>
                </w:tblCellMar>
              </w:tblPrEx>
              <w:tc>
                <w:tcPr>
                  <w:tcW w:w="4000" w:type="dxa"/>
                  <w:tcMar>
                    <w:top w:w="5" w:type="dxa"/>
                    <w:left w:w="5" w:type="dxa"/>
                    <w:bottom w:w="5" w:type="dxa"/>
                    <w:right w:w="145"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Review the job posting and pick out key skills (such as </w:t>
                  </w:r>
                  <w:r>
                    <w:rPr>
                      <w:rFonts w:ascii="Roboto Condensed" w:hAnsi="Roboto Condensed" w:eastAsia="Roboto Condensed" w:cs="Roboto Condensed"/>
                      <w:b/>
                      <w:color w:val="000000"/>
                      <w:sz w:val="20"/>
                      <w:szCs w:val="20"/>
                    </w:rPr>
                    <w:t>strong understanding of writing mechanics</w:t>
                  </w:r>
                  <w:r>
                    <w:rPr>
                      <w:rFonts w:ascii="Roboto Condensed" w:hAnsi="Roboto Condensed" w:eastAsia="Roboto Condensed" w:cs="Roboto Condensed"/>
                      <w:color w:val="000000"/>
                      <w:sz w:val="20"/>
                      <w:szCs w:val="20"/>
                    </w:rPr>
                    <w:t>).</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Feature skills of your own that match these key skills.</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Your </w:t>
                  </w:r>
                  <w:r>
                    <w:fldChar w:fldCharType="begin"/>
                  </w:r>
                  <w:r>
                    <w:instrText xml:space="preserve"> HYPERLINK "https://www.myperfectresume.com/resume/formats?utm_source=template&amp;utm_medium=download&amp;utm_campaign=modern_resume_templates" \h </w:instrText>
                  </w:r>
                  <w:r>
                    <w:fldChar w:fldCharType="separate"/>
                  </w:r>
                  <w:r>
                    <w:rPr>
                      <w:rFonts w:ascii="Roboto Condensed" w:hAnsi="Roboto Condensed" w:eastAsia="Roboto Condensed" w:cs="Roboto Condensed"/>
                      <w:color w:val="1155CC"/>
                      <w:sz w:val="20"/>
                      <w:szCs w:val="20"/>
                      <w:u w:val="single"/>
                    </w:rPr>
                    <w:t>resume format</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 xml:space="preserve"> determines how large your skills section is — functional resumes will feature several skill categories, while other formats feature less.</w:t>
                  </w:r>
                </w:p>
              </w:tc>
              <w:tc>
                <w:tcPr>
                  <w:tcW w:w="4000" w:type="dxa"/>
                  <w:tcMar>
                    <w:top w:w="5" w:type="dxa"/>
                    <w:left w:w="145" w:type="dxa"/>
                    <w:bottom w:w="5" w:type="dxa"/>
                    <w:right w:w="5"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Feature skills that are valuable in your profession, such as </w:t>
                  </w:r>
                  <w:r>
                    <w:rPr>
                      <w:rFonts w:ascii="Roboto Condensed" w:hAnsi="Roboto Condensed" w:eastAsia="Roboto Condensed" w:cs="Roboto Condensed"/>
                      <w:b/>
                      <w:color w:val="000000"/>
                      <w:sz w:val="20"/>
                      <w:szCs w:val="20"/>
                    </w:rPr>
                    <w:t>prioritization abilities, excellent writing and research skills, and editorial judgement.</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Present a combination of hard skills (skills that you train on) and soft skills (intangible skills).</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For recommendations on top skills and how to use them in your resume, visit our </w:t>
                  </w:r>
                  <w:r>
                    <w:fldChar w:fldCharType="begin"/>
                  </w:r>
                  <w:r>
                    <w:instrText xml:space="preserve"> HYPERLINK "https://www.myperfectresume.com/career-center/resumes/how-to/skills?utm_source=template&amp;utm_medium=download&amp;utm_campaign=modern_resume_templates" \h </w:instrText>
                  </w:r>
                  <w:r>
                    <w:fldChar w:fldCharType="separate"/>
                  </w:r>
                  <w:r>
                    <w:rPr>
                      <w:rFonts w:ascii="Roboto Condensed" w:hAnsi="Roboto Condensed" w:eastAsia="Roboto Condensed" w:cs="Roboto Condensed"/>
                      <w:color w:val="1155CC"/>
                      <w:sz w:val="20"/>
                      <w:szCs w:val="20"/>
                      <w:u w:val="single"/>
                    </w:rPr>
                    <w:t>Best Skills page</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w:t>
                  </w:r>
                </w:p>
              </w:tc>
            </w:tr>
          </w:tbl>
          <w:p>
            <w:pPr>
              <w:pBdr>
                <w:top w:val="none" w:color="000000" w:sz="0" w:space="0"/>
                <w:left w:val="none" w:color="000000" w:sz="0" w:space="0"/>
                <w:bottom w:val="none" w:color="000000" w:sz="0" w:space="0"/>
                <w:right w:val="none" w:color="000000" w:sz="0" w:space="0"/>
              </w:pBdr>
              <w:rPr>
                <w:rFonts w:ascii="Roboto Condensed" w:hAnsi="Roboto Condensed" w:eastAsia="Roboto Condensed" w:cs="Roboto Condensed"/>
                <w:color w:val="000000"/>
                <w:sz w:val="20"/>
                <w:szCs w:val="20"/>
              </w:rPr>
            </w:pPr>
          </w:p>
        </w:tc>
      </w:tr>
    </w:tbl>
    <w:p>
      <w:pPr>
        <w:widowControl w:val="0"/>
        <w:spacing w:line="276" w:lineRule="auto"/>
        <w:rPr>
          <w:rFonts w:ascii="Roboto Condensed" w:hAnsi="Roboto Condensed" w:eastAsia="Roboto Condensed" w:cs="Roboto Condensed"/>
          <w:color w:val="000000"/>
          <w:sz w:val="20"/>
          <w:szCs w:val="20"/>
        </w:rPr>
      </w:pPr>
    </w:p>
    <w:tbl>
      <w:tblPr>
        <w:tblStyle w:val="60"/>
        <w:tblW w:w="10400" w:type="dxa"/>
        <w:tblInd w:w="0" w:type="dxa"/>
        <w:tblLayout w:type="fixed"/>
        <w:tblCellMar>
          <w:top w:w="0" w:type="dxa"/>
          <w:left w:w="0" w:type="dxa"/>
          <w:bottom w:w="0" w:type="dxa"/>
          <w:right w:w="0" w:type="dxa"/>
        </w:tblCellMar>
      </w:tblPr>
      <w:tblGrid>
        <w:gridCol w:w="2400"/>
        <w:gridCol w:w="800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10"/>
              </w:pBdr>
              <w:spacing w:line="240" w:lineRule="auto"/>
              <w:ind w:right="200"/>
              <w:rPr>
                <w:rFonts w:ascii="Roboto Condensed" w:hAnsi="Roboto Condensed" w:eastAsia="Roboto Condensed" w:cs="Roboto Condensed"/>
                <w:b/>
                <w:smallCaps/>
                <w:color w:val="C0C0C0"/>
              </w:rPr>
            </w:pPr>
            <w:r>
              <w:rPr>
                <w:rFonts w:ascii="Roboto Condensed" w:hAnsi="Roboto Condensed" w:eastAsia="Roboto Condensed" w:cs="Roboto Condensed"/>
                <w:b/>
                <w:smallCaps/>
                <w:color w:val="C0C0C0"/>
              </w:rPr>
              <w:t>WORK HISTORY</w:t>
            </w:r>
          </w:p>
        </w:tc>
        <w:tc>
          <w:tcPr>
            <w:tcW w:w="80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June 2018 to Current </w:t>
            </w:r>
          </w:p>
          <w:p>
            <w:pPr>
              <w:numPr>
                <w:ilvl w:val="0"/>
                <w:numId w:val="1"/>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Work backward, with your current or most recent job first.</w:t>
            </w:r>
          </w:p>
          <w:p>
            <w:pPr>
              <w:numPr>
                <w:ilvl w:val="0"/>
                <w:numId w:val="1"/>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Focus on major responsibilities and work achievements rather than daily tasks.</w:t>
            </w:r>
          </w:p>
          <w:p>
            <w:pPr>
              <w:numPr>
                <w:ilvl w:val="0"/>
                <w:numId w:val="1"/>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Example: “Consistently wrote 5-page articles on various wellness and lifestyle topics.”</w:t>
            </w:r>
          </w:p>
          <w:p>
            <w:pPr>
              <w:pBdr>
                <w:top w:val="none" w:color="000000" w:sz="0" w:space="0"/>
                <w:left w:val="none" w:color="000000" w:sz="0" w:space="0"/>
                <w:bottom w:val="none" w:color="000000" w:sz="0" w:space="0"/>
                <w:right w:val="none" w:color="000000" w:sz="0" w:space="0"/>
              </w:pBdr>
              <w:spacing w:before="120"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June 2015 to May 2018 </w:t>
            </w:r>
          </w:p>
          <w:p>
            <w:pPr>
              <w:numPr>
                <w:ilvl w:val="0"/>
                <w:numId w:val="2"/>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Highlight skills and tasks that relate to the job you're applying to.</w:t>
            </w:r>
          </w:p>
          <w:p>
            <w:pPr>
              <w:numPr>
                <w:ilvl w:val="0"/>
                <w:numId w:val="2"/>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Use action verbs that give your achievements more power (e.g., “</w:t>
            </w:r>
            <w:r>
              <w:rPr>
                <w:rFonts w:ascii="Roboto Condensed" w:hAnsi="Roboto Condensed" w:eastAsia="Roboto Condensed" w:cs="Roboto Condensed"/>
                <w:b/>
                <w:color w:val="000000"/>
                <w:sz w:val="20"/>
                <w:szCs w:val="20"/>
              </w:rPr>
              <w:t>Researched over 10 different topics for articles</w:t>
            </w:r>
            <w:r>
              <w:rPr>
                <w:rFonts w:ascii="Roboto Condensed" w:hAnsi="Roboto Condensed" w:eastAsia="Roboto Condensed" w:cs="Roboto Condensed"/>
                <w:color w:val="000000"/>
                <w:sz w:val="20"/>
                <w:szCs w:val="20"/>
              </w:rPr>
              <w:t>” instead of “</w:t>
            </w:r>
            <w:r>
              <w:rPr>
                <w:rFonts w:ascii="Roboto Condensed" w:hAnsi="Roboto Condensed" w:eastAsia="Roboto Condensed" w:cs="Roboto Condensed"/>
                <w:b/>
                <w:color w:val="000000"/>
                <w:sz w:val="20"/>
                <w:szCs w:val="20"/>
              </w:rPr>
              <w:t>Was responsible for researching over 10 different topics for articles</w:t>
            </w:r>
            <w:r>
              <w:rPr>
                <w:rFonts w:ascii="Roboto Condensed" w:hAnsi="Roboto Condensed" w:eastAsia="Roboto Condensed" w:cs="Roboto Condensed"/>
                <w:color w:val="000000"/>
                <w:sz w:val="20"/>
                <w:szCs w:val="20"/>
              </w:rPr>
              <w:t>”).</w:t>
            </w:r>
          </w:p>
          <w:p>
            <w:pPr>
              <w:numPr>
                <w:ilvl w:val="0"/>
                <w:numId w:val="2"/>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Give your accomplishments more weight by using numbers and metrics (e.g., “</w:t>
            </w:r>
            <w:r>
              <w:rPr>
                <w:rFonts w:ascii="Roboto Condensed" w:hAnsi="Roboto Condensed" w:eastAsia="Roboto Condensed" w:cs="Roboto Condensed"/>
                <w:b/>
                <w:color w:val="000000"/>
                <w:sz w:val="20"/>
                <w:szCs w:val="20"/>
              </w:rPr>
              <w:t>Systemized the research process to speed up the article-writing process by 23%</w:t>
            </w:r>
            <w:r>
              <w:rPr>
                <w:rFonts w:ascii="Roboto Condensed" w:hAnsi="Roboto Condensed" w:eastAsia="Roboto Condensed" w:cs="Roboto Condensed"/>
                <w:color w:val="000000"/>
                <w:sz w:val="20"/>
                <w:szCs w:val="20"/>
              </w:rPr>
              <w:t>”).</w:t>
            </w:r>
          </w:p>
          <w:p>
            <w:pPr>
              <w:pBdr>
                <w:top w:val="none" w:color="000000" w:sz="0" w:space="0"/>
                <w:left w:val="none" w:color="000000" w:sz="0" w:space="0"/>
                <w:bottom w:val="none" w:color="000000" w:sz="0" w:space="0"/>
                <w:right w:val="none" w:color="000000" w:sz="0" w:space="0"/>
              </w:pBdr>
              <w:spacing w:before="120"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July 2012 to June 2015 </w:t>
            </w:r>
          </w:p>
          <w:p>
            <w:pPr>
              <w:numPr>
                <w:ilvl w:val="0"/>
                <w:numId w:val="3"/>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If you're switching career fields, emphasize “transferable skills” that make sense in the new job (for instance, </w:t>
            </w:r>
            <w:r>
              <w:rPr>
                <w:rFonts w:ascii="Roboto Condensed" w:hAnsi="Roboto Condensed" w:eastAsia="Roboto Condensed" w:cs="Roboto Condensed"/>
                <w:b/>
                <w:color w:val="000000"/>
                <w:sz w:val="20"/>
                <w:szCs w:val="20"/>
              </w:rPr>
              <w:t>if you previously worked as a research assistant, highlight your writing accomplishments if you're seeking a writer job</w:t>
            </w:r>
            <w:r>
              <w:rPr>
                <w:rFonts w:ascii="Roboto Condensed" w:hAnsi="Roboto Condensed" w:eastAsia="Roboto Condensed" w:cs="Roboto Condensed"/>
                <w:color w:val="000000"/>
                <w:sz w:val="20"/>
                <w:szCs w:val="20"/>
              </w:rPr>
              <w:t>).</w:t>
            </w:r>
          </w:p>
          <w:p>
            <w:pPr>
              <w:numPr>
                <w:ilvl w:val="0"/>
                <w:numId w:val="3"/>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Unless you're applying to a job that requires extensive experience, limit your work history to the last ten years of your career.</w:t>
            </w:r>
          </w:p>
          <w:p>
            <w:pPr>
              <w:numPr>
                <w:ilvl w:val="0"/>
                <w:numId w:val="3"/>
              </w:numPr>
              <w:pBdr>
                <w:top w:val="none" w:color="000000" w:sz="0" w:space="0"/>
                <w:left w:val="none" w:color="000000" w:sz="0" w:space="0"/>
                <w:bottom w:val="none" w:color="000000" w:sz="0" w:space="0"/>
                <w:right w:val="none" w:color="000000" w:sz="0" w:space="0"/>
              </w:pBdr>
              <w:spacing w:line="240" w:lineRule="auto"/>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"https://www.myperfectresume.com/career-center/resumes/how-to/work-history?utm_source=template&amp;utm_medium=download&amp;utm_campaign=modern_resume_templates" \h </w:instrText>
            </w:r>
            <w:r>
              <w:fldChar w:fldCharType="separate"/>
            </w:r>
            <w:r>
              <w:rPr>
                <w:rFonts w:ascii="Roboto Condensed" w:hAnsi="Roboto Condensed" w:eastAsia="Roboto Condensed" w:cs="Roboto Condensed"/>
                <w:color w:val="1155CC"/>
                <w:sz w:val="20"/>
                <w:szCs w:val="20"/>
                <w:u w:val="single"/>
              </w:rPr>
              <w:t>Resume Work History Writing Tips</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w:t>
            </w:r>
          </w:p>
        </w:tc>
      </w:tr>
    </w:tbl>
    <w:p>
      <w:pPr>
        <w:widowControl w:val="0"/>
        <w:spacing w:line="276" w:lineRule="auto"/>
        <w:rPr>
          <w:rFonts w:ascii="Roboto Condensed" w:hAnsi="Roboto Condensed" w:eastAsia="Roboto Condensed" w:cs="Roboto Condensed"/>
          <w:color w:val="000000"/>
          <w:sz w:val="20"/>
          <w:szCs w:val="20"/>
        </w:rPr>
      </w:pPr>
    </w:p>
    <w:tbl>
      <w:tblPr>
        <w:tblStyle w:val="61"/>
        <w:tblW w:w="10400" w:type="dxa"/>
        <w:tblInd w:w="0" w:type="dxa"/>
        <w:tblLayout w:type="fixed"/>
        <w:tblCellMar>
          <w:top w:w="0" w:type="dxa"/>
          <w:left w:w="0" w:type="dxa"/>
          <w:bottom w:w="0" w:type="dxa"/>
          <w:right w:w="0" w:type="dxa"/>
        </w:tblCellMar>
      </w:tblPr>
      <w:tblGrid>
        <w:gridCol w:w="2400"/>
        <w:gridCol w:w="800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10"/>
              </w:pBdr>
              <w:spacing w:line="240" w:lineRule="auto"/>
              <w:ind w:right="200"/>
              <w:rPr>
                <w:rFonts w:ascii="Roboto Condensed" w:hAnsi="Roboto Condensed" w:eastAsia="Roboto Condensed" w:cs="Roboto Condensed"/>
                <w:b/>
                <w:smallCaps/>
                <w:color w:val="C0C0C0"/>
              </w:rPr>
            </w:pPr>
            <w:r>
              <w:rPr>
                <w:rFonts w:ascii="Roboto Condensed" w:hAnsi="Roboto Condensed" w:eastAsia="Roboto Condensed" w:cs="Roboto Condensed"/>
                <w:b/>
                <w:smallCaps/>
                <w:color w:val="C0C0C0"/>
              </w:rPr>
              <w:t>EDUCATION</w:t>
            </w:r>
          </w:p>
        </w:tc>
        <w:tc>
          <w:tcPr>
            <w:tcW w:w="80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Degree Obtained</w:t>
            </w:r>
            <w:r>
              <w:rPr>
                <w:rFonts w:ascii="Roboto Condensed" w:hAnsi="Roboto Condensed" w:eastAsia="Roboto Condensed" w:cs="Roboto Condensed"/>
                <w:color w:val="000000"/>
                <w:sz w:val="20"/>
                <w:szCs w:val="20"/>
              </w:rPr>
              <w:t xml:space="preserve"> - Field of Study   •   </w:t>
            </w:r>
            <w:r>
              <w:rPr>
                <w:rFonts w:ascii="Roboto Condensed" w:hAnsi="Roboto Condensed" w:eastAsia="Roboto Condensed" w:cs="Roboto Condensed"/>
                <w:i/>
                <w:color w:val="000000"/>
                <w:sz w:val="20"/>
                <w:szCs w:val="20"/>
              </w:rPr>
              <w:t>School Name</w:t>
            </w:r>
            <w:r>
              <w:rPr>
                <w:rFonts w:ascii="Roboto Condensed" w:hAnsi="Roboto Condensed" w:eastAsia="Roboto Condensed" w:cs="Roboto Condensed"/>
                <w:color w:val="000000"/>
                <w:sz w:val="20"/>
                <w:szCs w:val="20"/>
              </w:rPr>
              <w:t xml:space="preserve"> </w:t>
            </w:r>
          </w:p>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City And State Where The School Is Located </w:t>
            </w:r>
          </w:p>
        </w:tc>
      </w:tr>
    </w:tbl>
    <w:p>
      <w:pPr>
        <w:widowControl w:val="0"/>
        <w:spacing w:line="276" w:lineRule="auto"/>
        <w:rPr>
          <w:rFonts w:ascii="Roboto Condensed" w:hAnsi="Roboto Condensed" w:eastAsia="Roboto Condensed" w:cs="Roboto Condensed"/>
          <w:color w:val="000000"/>
          <w:sz w:val="20"/>
          <w:szCs w:val="20"/>
        </w:rPr>
      </w:pPr>
    </w:p>
    <w:tbl>
      <w:tblPr>
        <w:tblStyle w:val="62"/>
        <w:tblW w:w="10400" w:type="dxa"/>
        <w:tblInd w:w="0" w:type="dxa"/>
        <w:tblLayout w:type="fixed"/>
        <w:tblCellMar>
          <w:top w:w="0" w:type="dxa"/>
          <w:left w:w="0" w:type="dxa"/>
          <w:bottom w:w="0" w:type="dxa"/>
          <w:right w:w="0" w:type="dxa"/>
        </w:tblCellMar>
      </w:tblPr>
      <w:tblGrid>
        <w:gridCol w:w="2400"/>
        <w:gridCol w:w="800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10"/>
              </w:pBdr>
              <w:spacing w:line="240" w:lineRule="auto"/>
              <w:ind w:right="200"/>
              <w:rPr>
                <w:rFonts w:ascii="Roboto Condensed" w:hAnsi="Roboto Condensed" w:eastAsia="Roboto Condensed" w:cs="Roboto Condensed"/>
                <w:b/>
                <w:smallCaps/>
                <w:color w:val="C0C0C0"/>
              </w:rPr>
            </w:pPr>
            <w:r>
              <w:rPr>
                <w:rFonts w:ascii="Roboto Condensed" w:hAnsi="Roboto Condensed" w:eastAsia="Roboto Condensed" w:cs="Roboto Condensed"/>
                <w:b/>
                <w:smallCaps/>
                <w:color w:val="C0C0C0"/>
              </w:rPr>
              <w:t>CERTIFICATIONS</w:t>
            </w:r>
          </w:p>
        </w:tc>
        <w:tc>
          <w:tcPr>
            <w:tcW w:w="8000" w:type="dxa"/>
            <w:tcMar>
              <w:top w:w="200" w:type="dxa"/>
              <w:left w:w="0" w:type="dxa"/>
              <w:bottom w:w="0" w:type="dxa"/>
              <w:right w:w="0" w:type="dxa"/>
            </w:tcMar>
          </w:tcPr>
          <w:p>
            <w:pPr>
              <w:pBdr>
                <w:top w:val="none" w:color="000000" w:sz="0" w:space="0"/>
                <w:left w:val="none" w:color="000000" w:sz="0" w:space="0"/>
                <w:bottom w:val="none" w:color="000000" w:sz="0" w:space="0"/>
                <w:right w:val="none" w:color="000000" w:sz="0" w:space="0"/>
              </w:pBdr>
              <w:spacing w:line="240" w:lineRule="auto"/>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Certification or Additional Training:</w:t>
            </w:r>
            <w:r>
              <w:rPr>
                <w:rFonts w:ascii="Roboto Condensed" w:hAnsi="Roboto Condensed" w:eastAsia="Roboto Condensed" w:cs="Roboto Condensed"/>
                <w:color w:val="000000"/>
                <w:sz w:val="20"/>
                <w:szCs w:val="20"/>
              </w:rPr>
              <w:t xml:space="preserve"> Field of Study</w:t>
            </w:r>
            <w:r>
              <w:rPr>
                <w:rFonts w:ascii="Roboto Condensed" w:hAnsi="Roboto Condensed" w:eastAsia="Roboto Condensed" w:cs="Roboto Condensed"/>
                <w:color w:val="000000"/>
                <w:sz w:val="20"/>
                <w:szCs w:val="20"/>
              </w:rPr>
              <w:br w:type="textWrapping"/>
            </w:r>
            <w:r>
              <w:rPr>
                <w:rFonts w:ascii="Roboto Condensed" w:hAnsi="Roboto Condensed" w:eastAsia="Roboto Condensed" w:cs="Roboto Condensed"/>
                <w:b/>
                <w:color w:val="000000"/>
                <w:sz w:val="20"/>
                <w:szCs w:val="20"/>
              </w:rPr>
              <w:t>School Name</w:t>
            </w:r>
            <w:r>
              <w:rPr>
                <w:rFonts w:ascii="Roboto Condensed" w:hAnsi="Roboto Condensed" w:eastAsia="Roboto Condensed" w:cs="Roboto Condensed"/>
                <w:color w:val="000000"/>
                <w:sz w:val="20"/>
                <w:szCs w:val="20"/>
              </w:rPr>
              <w:t xml:space="preserve"> – City and state where the school is located</w:t>
            </w:r>
          </w:p>
        </w:tc>
      </w:tr>
    </w:tbl>
    <w:p>
      <w:pPr>
        <w:rPr>
          <w:rFonts w:ascii="Roboto" w:hAnsi="Roboto" w:eastAsia="Roboto" w:cs="Roboto"/>
          <w:color w:val="000000"/>
          <w:sz w:val="20"/>
          <w:szCs w:val="20"/>
        </w:rPr>
      </w:pPr>
    </w:p>
    <w:sectPr>
      <w:headerReference r:id="rId7" w:type="first"/>
      <w:footerReference r:id="rId10" w:type="first"/>
      <w:headerReference r:id="rId5" w:type="default"/>
      <w:footerReference r:id="rId8" w:type="default"/>
      <w:headerReference r:id="rId6" w:type="even"/>
      <w:footerReference r:id="rId9" w:type="even"/>
      <w:pgSz w:w="12240" w:h="15840"/>
      <w:pgMar w:top="740" w:right="920" w:bottom="740" w:left="9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Roboto">
    <w:altName w:val="Arial"/>
    <w:panose1 w:val="020B0604020202020204"/>
    <w:charset w:val="00"/>
    <w:family w:val="auto"/>
    <w:pitch w:val="default"/>
    <w:sig w:usb0="00000000" w:usb1="00000000" w:usb2="00000000" w:usb3="00000000" w:csb0="00000000" w:csb1="00000000"/>
  </w:font>
  <w:font w:name="Roboto Condensed">
    <w:altName w:val="Arial"/>
    <w:panose1 w:val="020B0604020202020204"/>
    <w:charset w:val="00"/>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Noto Sans Symbols">
    <w:altName w:val="Calibri"/>
    <w:panose1 w:val="020B0604020202020204"/>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27"/>
    <w:rsid w:val="000928DB"/>
    <w:rsid w:val="001D3BB7"/>
    <w:rsid w:val="00A35E27"/>
    <w:rsid w:val="19A91937"/>
    <w:rsid w:val="510C17F6"/>
    <w:rsid w:val="57A9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heme="minorHAnsi" w:hAnsiTheme="minorHAnsi" w:eastAsiaTheme="minorEastAsia" w:cstheme="minorBidi"/>
      <w:sz w:val="24"/>
      <w:szCs w:val="24"/>
      <w:lang w:val="en-US" w:eastAsia="en-US" w:bidi="ar-SA"/>
    </w:rPr>
  </w:style>
  <w:style w:type="paragraph" w:styleId="2">
    <w:name w:val="heading 1"/>
    <w:basedOn w:val="1"/>
    <w:next w:val="1"/>
    <w:link w:val="17"/>
    <w:qFormat/>
    <w:uiPriority w:val="9"/>
    <w:pPr>
      <w:keepNext/>
      <w:keepLines/>
      <w:spacing w:before="240"/>
      <w:outlineLvl w:val="0"/>
    </w:pPr>
    <w:rPr>
      <w:rFonts w:ascii="Times New Roman" w:hAnsi="Times New Roman" w:eastAsia="Times New Roman" w:cs="Times New Roman"/>
      <w:b/>
      <w:bCs/>
      <w:color w:val="2F5496"/>
      <w:kern w:val="36"/>
    </w:rPr>
  </w:style>
  <w:style w:type="paragraph" w:styleId="3">
    <w:name w:val="heading 2"/>
    <w:basedOn w:val="1"/>
    <w:next w:val="1"/>
    <w:link w:val="18"/>
    <w:qFormat/>
    <w:uiPriority w:val="9"/>
    <w:pPr>
      <w:keepNext/>
      <w:keepLines/>
      <w:spacing w:before="40"/>
      <w:outlineLvl w:val="1"/>
    </w:pPr>
    <w:rPr>
      <w:rFonts w:ascii="Times New Roman" w:hAnsi="Times New Roman" w:eastAsia="Times New Roman" w:cs="Times New Roman"/>
      <w:b/>
      <w:bCs/>
      <w:color w:val="2F5496"/>
    </w:rPr>
  </w:style>
  <w:style w:type="paragraph" w:styleId="4">
    <w:name w:val="heading 3"/>
    <w:basedOn w:val="1"/>
    <w:next w:val="1"/>
    <w:link w:val="19"/>
    <w:qFormat/>
    <w:uiPriority w:val="9"/>
    <w:pPr>
      <w:keepNext/>
      <w:keepLines/>
      <w:spacing w:before="40"/>
      <w:outlineLvl w:val="2"/>
    </w:pPr>
    <w:rPr>
      <w:rFonts w:ascii="Times New Roman" w:hAnsi="Times New Roman" w:eastAsia="Times New Roman" w:cs="Times New Roman"/>
      <w:b/>
      <w:bCs/>
      <w:color w:val="1F3763"/>
    </w:rPr>
  </w:style>
  <w:style w:type="paragraph" w:styleId="5">
    <w:name w:val="heading 4"/>
    <w:basedOn w:val="1"/>
    <w:next w:val="1"/>
    <w:link w:val="20"/>
    <w:qFormat/>
    <w:uiPriority w:val="9"/>
    <w:pPr>
      <w:keepNext/>
      <w:keepLines/>
      <w:spacing w:before="40"/>
      <w:outlineLvl w:val="3"/>
    </w:pPr>
    <w:rPr>
      <w:rFonts w:ascii="Times New Roman" w:hAnsi="Times New Roman" w:eastAsia="Times New Roman" w:cs="Times New Roman"/>
      <w:b/>
      <w:bCs/>
      <w:iCs/>
      <w:color w:val="2F5496"/>
    </w:rPr>
  </w:style>
  <w:style w:type="paragraph" w:styleId="6">
    <w:name w:val="heading 5"/>
    <w:basedOn w:val="1"/>
    <w:next w:val="1"/>
    <w:link w:val="21"/>
    <w:qFormat/>
    <w:uiPriority w:val="9"/>
    <w:pPr>
      <w:keepNext/>
      <w:keepLines/>
      <w:spacing w:before="40"/>
      <w:outlineLvl w:val="4"/>
    </w:pPr>
    <w:rPr>
      <w:rFonts w:ascii="Times New Roman" w:hAnsi="Times New Roman" w:eastAsia="Times New Roman" w:cs="Times New Roman"/>
      <w:b/>
      <w:bCs/>
      <w:color w:val="2F5496"/>
    </w:rPr>
  </w:style>
  <w:style w:type="paragraph" w:styleId="7">
    <w:name w:val="heading 6"/>
    <w:basedOn w:val="1"/>
    <w:next w:val="1"/>
    <w:link w:val="22"/>
    <w:qFormat/>
    <w:uiPriority w:val="9"/>
    <w:pPr>
      <w:keepNext/>
      <w:keepLines/>
      <w:spacing w:before="40"/>
      <w:outlineLvl w:val="5"/>
    </w:pPr>
    <w:rPr>
      <w:rFonts w:ascii="Times New Roman" w:hAnsi="Times New Roman" w:eastAsia="Times New Roman" w:cs="Times New Roman"/>
      <w:b/>
      <w:bCs/>
      <w:color w:val="1F3763"/>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64"/>
    <w:uiPriority w:val="0"/>
    <w:pPr>
      <w:tabs>
        <w:tab w:val="center" w:pos="4680"/>
        <w:tab w:val="right" w:pos="9360"/>
      </w:tabs>
      <w:spacing w:line="240" w:lineRule="auto"/>
    </w:pPr>
  </w:style>
  <w:style w:type="paragraph" w:styleId="11">
    <w:name w:val="header"/>
    <w:basedOn w:val="1"/>
    <w:link w:val="63"/>
    <w:uiPriority w:val="0"/>
    <w:pPr>
      <w:tabs>
        <w:tab w:val="center" w:pos="4680"/>
        <w:tab w:val="right" w:pos="9360"/>
      </w:tabs>
      <w:spacing w:line="240" w:lineRule="auto"/>
    </w:pPr>
  </w:style>
  <w:style w:type="character" w:styleId="12">
    <w:name w:val="Hyperlink"/>
    <w:basedOn w:val="8"/>
    <w:uiPriority w:val="0"/>
    <w:rPr>
      <w:color w:val="0000FF"/>
      <w:u w:val="single"/>
    </w:rPr>
  </w:style>
  <w:style w:type="paragraph" w:styleId="13">
    <w:name w:val="Normal (Web)"/>
    <w:uiPriority w:val="0"/>
    <w:pPr>
      <w:spacing w:before="0" w:beforeAutospacing="1" w:after="0" w:afterAutospacing="1"/>
      <w:ind w:left="0" w:right="0"/>
      <w:jc w:val="left"/>
    </w:pPr>
    <w:rPr>
      <w:kern w:val="0"/>
      <w:sz w:val="24"/>
      <w:szCs w:val="24"/>
      <w:lang w:val="en-US" w:eastAsia="zh-CN" w:bidi="ar"/>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1 Char"/>
    <w:basedOn w:val="8"/>
    <w:link w:val="2"/>
    <w:qFormat/>
    <w:uiPriority w:val="9"/>
    <w:rPr>
      <w:rFonts w:ascii="Times New Roman" w:hAnsi="Times New Roman" w:eastAsia="Times New Roman" w:cs="Times New Roman"/>
      <w:color w:val="2F5496"/>
      <w:sz w:val="32"/>
      <w:szCs w:val="32"/>
    </w:rPr>
  </w:style>
  <w:style w:type="character" w:customStyle="1" w:styleId="18">
    <w:name w:val="Heading 2 Char"/>
    <w:basedOn w:val="8"/>
    <w:link w:val="3"/>
    <w:qFormat/>
    <w:uiPriority w:val="9"/>
    <w:rPr>
      <w:rFonts w:ascii="Times New Roman" w:hAnsi="Times New Roman" w:eastAsia="Times New Roman" w:cs="Times New Roman"/>
      <w:color w:val="2F5496"/>
      <w:sz w:val="26"/>
      <w:szCs w:val="26"/>
    </w:rPr>
  </w:style>
  <w:style w:type="character" w:customStyle="1" w:styleId="19">
    <w:name w:val="Heading 3 Char"/>
    <w:basedOn w:val="8"/>
    <w:link w:val="4"/>
    <w:qFormat/>
    <w:uiPriority w:val="9"/>
    <w:rPr>
      <w:rFonts w:ascii="Times New Roman" w:hAnsi="Times New Roman" w:eastAsia="Times New Roman" w:cs="Times New Roman"/>
      <w:color w:val="1F3763"/>
      <w:sz w:val="24"/>
      <w:szCs w:val="24"/>
    </w:rPr>
  </w:style>
  <w:style w:type="character" w:customStyle="1" w:styleId="20">
    <w:name w:val="Heading 4 Char"/>
    <w:basedOn w:val="8"/>
    <w:link w:val="5"/>
    <w:qFormat/>
    <w:uiPriority w:val="9"/>
    <w:rPr>
      <w:rFonts w:ascii="Times New Roman" w:hAnsi="Times New Roman" w:eastAsia="Times New Roman" w:cs="Times New Roman"/>
      <w:i/>
      <w:iCs/>
      <w:color w:val="2F5496"/>
    </w:rPr>
  </w:style>
  <w:style w:type="character" w:customStyle="1" w:styleId="21">
    <w:name w:val="Heading 5 Char"/>
    <w:basedOn w:val="8"/>
    <w:link w:val="6"/>
    <w:qFormat/>
    <w:uiPriority w:val="9"/>
    <w:rPr>
      <w:rFonts w:ascii="Times New Roman" w:hAnsi="Times New Roman" w:eastAsia="Times New Roman" w:cs="Times New Roman"/>
      <w:color w:val="2F5496"/>
    </w:rPr>
  </w:style>
  <w:style w:type="character" w:customStyle="1" w:styleId="22">
    <w:name w:val="Heading 6 Char"/>
    <w:basedOn w:val="8"/>
    <w:link w:val="7"/>
    <w:qFormat/>
    <w:uiPriority w:val="9"/>
    <w:rPr>
      <w:rFonts w:ascii="Times New Roman" w:hAnsi="Times New Roman" w:eastAsia="Times New Roman" w:cs="Times New Roman"/>
      <w:color w:val="1F3763"/>
    </w:rPr>
  </w:style>
  <w:style w:type="paragraph" w:customStyle="1" w:styleId="23">
    <w:name w:val="document_fontsize"/>
    <w:basedOn w:val="1"/>
    <w:qFormat/>
    <w:uiPriority w:val="0"/>
    <w:rPr>
      <w:sz w:val="20"/>
      <w:szCs w:val="20"/>
    </w:rPr>
  </w:style>
  <w:style w:type="character" w:customStyle="1" w:styleId="24">
    <w:name w:val="div_document_div_PARAGRAPH_NAME"/>
    <w:basedOn w:val="8"/>
    <w:qFormat/>
    <w:uiPriority w:val="0"/>
  </w:style>
  <w:style w:type="paragraph" w:customStyle="1" w:styleId="25">
    <w:name w:val="div_name"/>
    <w:basedOn w:val="26"/>
    <w:qFormat/>
    <w:uiPriority w:val="0"/>
    <w:pPr>
      <w:spacing w:line="500" w:lineRule="atLeast"/>
    </w:pPr>
    <w:rPr>
      <w:rFonts w:ascii="Roboto" w:hAnsi="Roboto" w:eastAsia="Roboto" w:cs="Roboto"/>
      <w:caps/>
      <w:sz w:val="50"/>
      <w:szCs w:val="50"/>
    </w:rPr>
  </w:style>
  <w:style w:type="paragraph" w:customStyle="1" w:styleId="26">
    <w:name w:val="div"/>
    <w:basedOn w:val="1"/>
    <w:qFormat/>
    <w:uiPriority w:val="0"/>
  </w:style>
  <w:style w:type="character" w:customStyle="1" w:styleId="27">
    <w:name w:val="div_name Character"/>
    <w:basedOn w:val="28"/>
    <w:qFormat/>
    <w:uiPriority w:val="0"/>
    <w:rPr>
      <w:rFonts w:ascii="Roboto" w:hAnsi="Roboto" w:eastAsia="Roboto" w:cs="Roboto"/>
      <w:caps/>
      <w:sz w:val="50"/>
      <w:szCs w:val="50"/>
      <w:vertAlign w:val="baseline"/>
    </w:rPr>
  </w:style>
  <w:style w:type="character" w:customStyle="1" w:styleId="28">
    <w:name w:val="div Character"/>
    <w:basedOn w:val="8"/>
    <w:qFormat/>
    <w:uiPriority w:val="0"/>
    <w:rPr>
      <w:sz w:val="24"/>
      <w:szCs w:val="24"/>
      <w:vertAlign w:val="baseline"/>
    </w:rPr>
  </w:style>
  <w:style w:type="character" w:customStyle="1" w:styleId="29">
    <w:name w:val="div_document_fName"/>
    <w:basedOn w:val="8"/>
    <w:qFormat/>
    <w:uiPriority w:val="0"/>
    <w:rPr>
      <w:color w:val="009999"/>
    </w:rPr>
  </w:style>
  <w:style w:type="character" w:customStyle="1" w:styleId="30">
    <w:name w:val="span"/>
    <w:basedOn w:val="8"/>
    <w:qFormat/>
    <w:uiPriority w:val="0"/>
    <w:rPr>
      <w:sz w:val="24"/>
      <w:szCs w:val="24"/>
      <w:vertAlign w:val="baseline"/>
    </w:rPr>
  </w:style>
  <w:style w:type="table" w:customStyle="1" w:styleId="31">
    <w:name w:val="div_document_div_section"/>
    <w:basedOn w:val="16"/>
    <w:qFormat/>
    <w:uiPriority w:val="0"/>
    <w:tblPr>
      <w:tblCellMar>
        <w:top w:w="0" w:type="dxa"/>
        <w:left w:w="0" w:type="dxa"/>
        <w:bottom w:w="0" w:type="dxa"/>
        <w:right w:w="0" w:type="dxa"/>
      </w:tblCellMar>
    </w:tblPr>
  </w:style>
  <w:style w:type="character" w:customStyle="1" w:styleId="32">
    <w:name w:val="div_document_div_PARAGRAPH_CNTC"/>
    <w:basedOn w:val="8"/>
    <w:qFormat/>
    <w:uiPriority w:val="0"/>
  </w:style>
  <w:style w:type="paragraph" w:customStyle="1" w:styleId="33">
    <w:name w:val="div_address"/>
    <w:basedOn w:val="26"/>
    <w:qFormat/>
    <w:uiPriority w:val="0"/>
    <w:pPr>
      <w:pBdr>
        <w:bottom w:val="none" w:color="auto" w:sz="0" w:space="7"/>
      </w:pBdr>
      <w:spacing w:line="260" w:lineRule="atLeast"/>
      <w:jc w:val="right"/>
    </w:pPr>
    <w:rPr>
      <w:rFonts w:ascii="Roboto Condensed" w:hAnsi="Roboto Condensed" w:eastAsia="Roboto Condensed" w:cs="Roboto Condensed"/>
      <w:color w:val="7F8183"/>
      <w:sz w:val="20"/>
      <w:szCs w:val="20"/>
    </w:rPr>
  </w:style>
  <w:style w:type="paragraph" w:customStyle="1" w:styleId="34">
    <w:name w:val="span_paddedline"/>
    <w:basedOn w:val="35"/>
    <w:qFormat/>
    <w:uiPriority w:val="0"/>
  </w:style>
  <w:style w:type="paragraph" w:customStyle="1" w:styleId="35">
    <w:name w:val="span Paragraph"/>
    <w:basedOn w:val="1"/>
    <w:qFormat/>
    <w:uiPriority w:val="0"/>
  </w:style>
  <w:style w:type="character" w:customStyle="1" w:styleId="36">
    <w:name w:val="document_txtBold"/>
    <w:basedOn w:val="8"/>
    <w:qFormat/>
    <w:uiPriority w:val="0"/>
    <w:rPr>
      <w:b/>
      <w:bCs/>
    </w:rPr>
  </w:style>
  <w:style w:type="character" w:customStyle="1" w:styleId="37">
    <w:name w:val="span_paddedline Character"/>
    <w:basedOn w:val="30"/>
    <w:qFormat/>
    <w:uiPriority w:val="0"/>
    <w:rPr>
      <w:sz w:val="24"/>
      <w:szCs w:val="24"/>
      <w:vertAlign w:val="baseline"/>
    </w:rPr>
  </w:style>
  <w:style w:type="character" w:customStyle="1" w:styleId="38">
    <w:name w:val="document_zipsuffix"/>
    <w:basedOn w:val="8"/>
    <w:qFormat/>
    <w:uiPriority w:val="0"/>
  </w:style>
  <w:style w:type="character" w:customStyle="1" w:styleId="39">
    <w:name w:val="document_zipprefix"/>
    <w:basedOn w:val="8"/>
    <w:qFormat/>
    <w:uiPriority w:val="0"/>
    <w:rPr>
      <w:vanish/>
    </w:rPr>
  </w:style>
  <w:style w:type="character" w:customStyle="1" w:styleId="40">
    <w:name w:val="span_email"/>
    <w:basedOn w:val="30"/>
    <w:qFormat/>
    <w:uiPriority w:val="0"/>
    <w:rPr>
      <w:color w:val="00ACEC"/>
      <w:sz w:val="24"/>
      <w:szCs w:val="24"/>
      <w:vertAlign w:val="baseline"/>
    </w:rPr>
  </w:style>
  <w:style w:type="table" w:customStyle="1" w:styleId="41">
    <w:name w:val="div_document_div_section_SECTION_CNTC"/>
    <w:basedOn w:val="16"/>
    <w:qFormat/>
    <w:uiPriority w:val="0"/>
    <w:tblPr>
      <w:tblCellMar>
        <w:top w:w="0" w:type="dxa"/>
        <w:left w:w="0" w:type="dxa"/>
        <w:bottom w:w="0" w:type="dxa"/>
        <w:right w:w="0" w:type="dxa"/>
      </w:tblCellMar>
    </w:tblPr>
  </w:style>
  <w:style w:type="character" w:customStyle="1" w:styleId="42">
    <w:name w:val="document_div_heading"/>
    <w:basedOn w:val="8"/>
    <w:qFormat/>
    <w:uiPriority w:val="0"/>
  </w:style>
  <w:style w:type="paragraph" w:customStyle="1" w:styleId="43">
    <w:name w:val="document_div_heading Paragraph"/>
    <w:basedOn w:val="1"/>
    <w:qFormat/>
    <w:uiPriority w:val="0"/>
  </w:style>
  <w:style w:type="paragraph" w:customStyle="1" w:styleId="44">
    <w:name w:val="div_document_div_sectiontitle"/>
    <w:basedOn w:val="1"/>
    <w:qFormat/>
    <w:uiPriority w:val="0"/>
    <w:pPr>
      <w:pBdr>
        <w:right w:val="none" w:color="auto" w:sz="0" w:space="10"/>
      </w:pBdr>
      <w:spacing w:line="300" w:lineRule="atLeast"/>
    </w:pPr>
    <w:rPr>
      <w:rFonts w:ascii="Roboto Condensed" w:hAnsi="Roboto Condensed" w:eastAsia="Roboto Condensed" w:cs="Roboto Condensed"/>
      <w:b/>
      <w:bCs/>
      <w:color w:val="C0C0C0"/>
    </w:rPr>
  </w:style>
  <w:style w:type="character" w:customStyle="1" w:styleId="45">
    <w:name w:val="div_document_div_paragraphWrapper"/>
    <w:basedOn w:val="8"/>
    <w:qFormat/>
    <w:uiPriority w:val="0"/>
    <w:rPr>
      <w:color w:val="000000"/>
    </w:rPr>
  </w:style>
  <w:style w:type="paragraph" w:customStyle="1" w:styleId="46">
    <w:name w:val="div_document_div_paragraph"/>
    <w:basedOn w:val="1"/>
    <w:uiPriority w:val="0"/>
  </w:style>
  <w:style w:type="paragraph" w:customStyle="1" w:styleId="47">
    <w:name w:val="p"/>
    <w:basedOn w:val="1"/>
    <w:uiPriority w:val="0"/>
    <w:rPr>
      <w:kern w:val="0"/>
      <w:sz w:val="24"/>
      <w:szCs w:val="24"/>
      <w:lang w:val="en-US" w:eastAsia="zh-CN" w:bidi="ar"/>
    </w:rPr>
  </w:style>
  <w:style w:type="character" w:customStyle="1" w:styleId="48">
    <w:name w:val="Strong1"/>
    <w:basedOn w:val="8"/>
    <w:qFormat/>
    <w:uiPriority w:val="0"/>
    <w:rPr>
      <w:sz w:val="24"/>
      <w:szCs w:val="24"/>
      <w:vertAlign w:val="baseline"/>
    </w:rPr>
  </w:style>
  <w:style w:type="character" w:customStyle="1" w:styleId="49">
    <w:name w:val="u"/>
    <w:basedOn w:val="8"/>
    <w:uiPriority w:val="0"/>
    <w:rPr>
      <w:sz w:val="24"/>
      <w:szCs w:val="24"/>
      <w:vertAlign w:val="baseline"/>
    </w:rPr>
  </w:style>
  <w:style w:type="character" w:customStyle="1" w:styleId="50">
    <w:name w:val="p Character"/>
    <w:basedOn w:val="8"/>
    <w:qFormat/>
    <w:uiPriority w:val="0"/>
    <w:rPr>
      <w:sz w:val="24"/>
      <w:szCs w:val="24"/>
      <w:vertAlign w:val="baseline"/>
    </w:rPr>
  </w:style>
  <w:style w:type="table" w:customStyle="1" w:styleId="51">
    <w:name w:val="div_document_table"/>
    <w:basedOn w:val="16"/>
    <w:qFormat/>
    <w:uiPriority w:val="0"/>
    <w:tblPr>
      <w:tblCellMar>
        <w:top w:w="0" w:type="dxa"/>
        <w:left w:w="0" w:type="dxa"/>
        <w:bottom w:w="0" w:type="dxa"/>
        <w:right w:w="0" w:type="dxa"/>
      </w:tblCellMar>
    </w:tblPr>
  </w:style>
  <w:style w:type="character" w:customStyle="1" w:styleId="52">
    <w:name w:val="singlecolumn_span_paddedline_nth-child(1)"/>
    <w:basedOn w:val="8"/>
    <w:qFormat/>
    <w:uiPriority w:val="0"/>
  </w:style>
  <w:style w:type="character" w:customStyle="1" w:styleId="53">
    <w:name w:val="div_septr_li"/>
    <w:basedOn w:val="8"/>
    <w:qFormat/>
    <w:uiPriority w:val="0"/>
  </w:style>
  <w:style w:type="character" w:customStyle="1" w:styleId="54">
    <w:name w:val="txtItl"/>
    <w:basedOn w:val="8"/>
    <w:qFormat/>
    <w:uiPriority w:val="0"/>
    <w:rPr>
      <w:i/>
      <w:iCs/>
    </w:rPr>
  </w:style>
  <w:style w:type="paragraph" w:customStyle="1" w:styleId="55">
    <w:name w:val="ul_li"/>
    <w:basedOn w:val="1"/>
    <w:uiPriority w:val="0"/>
  </w:style>
  <w:style w:type="table" w:customStyle="1" w:styleId="56">
    <w:name w:val="_Style 58"/>
    <w:basedOn w:val="16"/>
    <w:qFormat/>
    <w:uiPriority w:val="0"/>
    <w:tblPr>
      <w:tblCellMar>
        <w:top w:w="0" w:type="dxa"/>
        <w:left w:w="0" w:type="dxa"/>
        <w:bottom w:w="100" w:type="dxa"/>
        <w:right w:w="0" w:type="dxa"/>
      </w:tblCellMar>
    </w:tblPr>
  </w:style>
  <w:style w:type="table" w:customStyle="1" w:styleId="57">
    <w:name w:val="_Style 59"/>
    <w:basedOn w:val="16"/>
    <w:qFormat/>
    <w:uiPriority w:val="0"/>
    <w:tblPr>
      <w:tblCellMar>
        <w:top w:w="0" w:type="dxa"/>
        <w:left w:w="0" w:type="dxa"/>
        <w:bottom w:w="0" w:type="dxa"/>
        <w:right w:w="0" w:type="dxa"/>
      </w:tblCellMar>
    </w:tblPr>
  </w:style>
  <w:style w:type="table" w:customStyle="1" w:styleId="58">
    <w:name w:val="_Style 60"/>
    <w:basedOn w:val="16"/>
    <w:qFormat/>
    <w:uiPriority w:val="0"/>
    <w:tblPr>
      <w:tblCellMar>
        <w:top w:w="0" w:type="dxa"/>
        <w:left w:w="0" w:type="dxa"/>
        <w:bottom w:w="0" w:type="dxa"/>
        <w:right w:w="0" w:type="dxa"/>
      </w:tblCellMar>
    </w:tblPr>
  </w:style>
  <w:style w:type="table" w:customStyle="1" w:styleId="59">
    <w:name w:val="_Style 61"/>
    <w:basedOn w:val="16"/>
    <w:qFormat/>
    <w:uiPriority w:val="0"/>
    <w:tblPr>
      <w:tblCellMar>
        <w:top w:w="0" w:type="dxa"/>
        <w:left w:w="0" w:type="dxa"/>
        <w:bottom w:w="0" w:type="dxa"/>
        <w:right w:w="0" w:type="dxa"/>
      </w:tblCellMar>
    </w:tblPr>
  </w:style>
  <w:style w:type="table" w:customStyle="1" w:styleId="60">
    <w:name w:val="_Style 62"/>
    <w:basedOn w:val="16"/>
    <w:uiPriority w:val="0"/>
    <w:tblPr>
      <w:tblCellMar>
        <w:top w:w="0" w:type="dxa"/>
        <w:left w:w="0" w:type="dxa"/>
        <w:bottom w:w="0" w:type="dxa"/>
        <w:right w:w="0" w:type="dxa"/>
      </w:tblCellMar>
    </w:tblPr>
  </w:style>
  <w:style w:type="table" w:customStyle="1" w:styleId="61">
    <w:name w:val="_Style 63"/>
    <w:basedOn w:val="16"/>
    <w:uiPriority w:val="0"/>
    <w:tblPr>
      <w:tblCellMar>
        <w:top w:w="0" w:type="dxa"/>
        <w:left w:w="0" w:type="dxa"/>
        <w:bottom w:w="0" w:type="dxa"/>
        <w:right w:w="0" w:type="dxa"/>
      </w:tblCellMar>
    </w:tblPr>
  </w:style>
  <w:style w:type="table" w:customStyle="1" w:styleId="62">
    <w:name w:val="_Style 64"/>
    <w:basedOn w:val="16"/>
    <w:uiPriority w:val="0"/>
    <w:tblPr>
      <w:tblCellMar>
        <w:top w:w="0" w:type="dxa"/>
        <w:left w:w="0" w:type="dxa"/>
        <w:bottom w:w="0" w:type="dxa"/>
        <w:right w:w="0" w:type="dxa"/>
      </w:tblCellMar>
    </w:tblPr>
  </w:style>
  <w:style w:type="character" w:customStyle="1" w:styleId="63">
    <w:name w:val="Header Char"/>
    <w:basedOn w:val="8"/>
    <w:link w:val="11"/>
    <w:uiPriority w:val="0"/>
    <w:rPr>
      <w:sz w:val="24"/>
      <w:szCs w:val="24"/>
    </w:rPr>
  </w:style>
  <w:style w:type="character" w:customStyle="1" w:styleId="64">
    <w:name w:val="Footer Char"/>
    <w:basedOn w:val="8"/>
    <w:link w:val="10"/>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6m+z1xm5roE3VwU2XyvYlNeg==">AMUW2mWKnXJ0q4H0AmbyXzyEQdyaAOWkQknwDYUspxQLCst+shbivfKL/Njb0oZPKUNp4vkvoP4Kl6JfhWuYHoxDQG8CKfOZp40oJm7tG4jrzSqRAvUGN1I=</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949</Words>
  <Characters>5410</Characters>
  <Lines>45</Lines>
  <Paragraphs>12</Paragraphs>
  <TotalTime>4</TotalTime>
  <ScaleCrop>false</ScaleCrop>
  <LinksUpToDate>false</LinksUpToDate>
  <CharactersWithSpaces>6347</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2021-09-03T09:40:00Z</dcterms:created>
  <dc:creator>itsupport</dc:creator>
  <cp:lastModifiedBy>Arpita Rao</cp:lastModifiedBy>
  <dcterms:modified xsi:type="dcterms:W3CDTF">2023-07-17T04:29:40Z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a32b1d1b-6141-4ac9-8932-d4a7b1be515c</vt:lpwstr>
  </property>
  <property fmtid="{D5CDD505-2E9C-101B-9397-08002B2CF9AE}" pid="3" name="x1ye=0">
    <vt:lpwstr>zDcAAB+LCAAAAAAABAAVmbdio0AURT+IgpyKLcg5ZzqCEDlHff3iwp2Nhpk3954j8yhGijxBMBgOUySLMhQPkTQMsSLDCAiPQieV63b7gfsZDEg2orySsE8Svaitknr5F1SkwK+shSY/fRQVZwaFmZGLGfsal8fnHoxR4+k1reZCSZKIpgkRvqlxcw4uJaplyFEXG18vchN0HHLKVlVhSRKLXxopJeMn61DMyfr1UEI/ZqbdqcMSF/dSS1tZsVk</vt:lpwstr>
  </property>
  <property fmtid="{D5CDD505-2E9C-101B-9397-08002B2CF9AE}" pid="4" name="x1ye=1">
    <vt:lpwstr>tjvQAMcjSkT9ZdkWyXcVJqwVnX5hArFHY2nKD7cOWhNkMfKZ4psLNnqNyaI/7VpDhwEsUG/oPwDTNl/iIRP+VjuPmxR9qTmUijSoMnsn5rVpedVE5/LBsB+hl1W/P0Wz21t2CLeER68R11ohiRm5kGZM7jkhnxTXhiTc6ONdRR9bHnBKa3HiCUjDwSd0BRKJt+QVhEtJCxuSe7cm4bCVWzleGhcTjRsblQwFsQnLMD9/getYqUC5Bvzm8QKWNWC</vt:lpwstr>
  </property>
  <property fmtid="{D5CDD505-2E9C-101B-9397-08002B2CF9AE}" pid="5" name="x1ye=10">
    <vt:lpwstr>5Tb21/oFuOE9221Xl3OcnB2IxaXeczGMzAQ1emQC0/Q89pEVGRn3jRNo54pPeJwy7TAgZYRpOUQecXQBoz+sjjDaWueM7f7NmnYJN/uRmMgTlEv8Dy06ZJEwd3Z/SucGhXr3YzAufUyAraToyHdYUh+y7zYOT9MDWYxkWb157N1uqSxMdXVTvY0N/SDEcOSsgokpqJf3fG2JmiZhstY6me7T5vbseu6VLrG70ZxwG8F12Dgq8wqXRQ30fM+avhO</vt:lpwstr>
  </property>
  <property fmtid="{D5CDD505-2E9C-101B-9397-08002B2CF9AE}" pid="6" name="x1ye=11">
    <vt:lpwstr>K1ZJv5cxYE9A+mumhjsHXqmzNlQuvAMvrgXYwA6wrvTnKv+FDfdBVnuESO6y31xBL9zyYfJLXZSJTpDH7lhZpneS20oDSPgqBfrnvMDRgi08toxna4XB0SMFBTgQ6HsgvClLRsjMy/X8aM2OvLhAuJw1FcrzWuM2M3SOkBfdrWTByOC+KDz1d5aBkVv4g1NSAkvs/wLIVSvujJRJvszdXWcATiLtC1PqGBjW1ZRmC2fA/zxEJc84H60cv58G2Ey</vt:lpwstr>
  </property>
  <property fmtid="{D5CDD505-2E9C-101B-9397-08002B2CF9AE}" pid="7" name="x1ye=12">
    <vt:lpwstr>CY7R/ikV1731+HaF7zxMTgLL8n23DmMhocQZ1vfYIZv9SI2+kL6oYF5UxNtMx66+7zB+jgmf2HoAJVWP96xgVq2cA0lug6klcej0c5lfOIjbvTw0xnmsi3xvNOl/Vl5RWGBi6fhZOsyt5mKPHryNy+8Y3TsTSeT7GiWzZKjbeeTFVNyk0m6qjzigpFQEPmZmVS4wZ2o8AwGMD+II2GJh3aucrz6+voks6ZbClo3IkOjOVv7he8v4hRp6eUAcsvV</vt:lpwstr>
  </property>
  <property fmtid="{D5CDD505-2E9C-101B-9397-08002B2CF9AE}" pid="8" name="x1ye=13">
    <vt:lpwstr>65gJy1zCc+AKScXur/MxwyCtEJAkg43oay2MiePkzutO8S8RVfYd7cfDIri/c9UuzFaMwyCCE47z3oBlihNGncVNWWT6bkf7NYmao9RJpYGdHs8ffTI1Y19l/Qx6rHfhovfwWcZLm5H5EgPr0UKlG9RdJvmb57uiPBAhYlcTbAJx9P62PA3YcCbH8z48+pEirWDeQ+VdriOgreSLqLf5vfuMLdEwNkc30U51IvTaXllXwkbwESw/etH7DaN59Eq</vt:lpwstr>
  </property>
  <property fmtid="{D5CDD505-2E9C-101B-9397-08002B2CF9AE}" pid="9" name="x1ye=14">
    <vt:lpwstr>Ua0iFE+DcTP22Vk2KQHNUMGgIBru/SIEasbFGtWSlQhOvv2sIUIwT5+WE+L9yDeDrrAlqVGhY8AlSN5Rwt0Sy+aUMboyh+XvK8yMtw8blw84BLc5p35zO7zCbRx2V//PYBMQ99FY7yuYDXOODbcXd6ULSs0icSbtAuwILjA4jRJosQhM6IH5UVPIdtkc9y3Z+H/Rp+lY03A3cbQJZoEjROEzC0Czs9Zw6d+BFrw7wKligJ1m8GRY8tnFOgct0hD</vt:lpwstr>
  </property>
  <property fmtid="{D5CDD505-2E9C-101B-9397-08002B2CF9AE}" pid="10" name="x1ye=15">
    <vt:lpwstr>iuH/P4gFQ6f3nk/z0Gusc7BxQq+fTXxg/rNxXT2u/saUrjaJubbsr0Us1QMhPW1dlqQkClCO6iZh+Ls0/Vh2bV9pcCZToE4CAMGhaY7FFccO2FOtjXzIiD3VPEwMUcg9nPwcPX9LlhlIt187FHfXHs6M9URGFYu7frcWm5kgIT0riFHeY6pXXtkr9GjtZWEiKHiC4/7jAC2jk/j1IMfrpGhtMz0+PyxZU5mZOTifVQZEO93mLoxkaBY5+f+gFuW</vt:lpwstr>
  </property>
  <property fmtid="{D5CDD505-2E9C-101B-9397-08002B2CF9AE}" pid="11" name="x1ye=16">
    <vt:lpwstr>M5HiOgHKlJvkfm/4FYe9rcT5dYmfrSCwVTqu06o74wmcXdfBtGsV0njvVPgCMxvHp0sZNnOi/D25ZlgLqtA1xkXI8LglXt4R9tWjXuk8CiPBlyc0z0fkXzEhqR/4mgw8au7Flbr56h5+Cm065bQ2abT4MRLITnwkzXmF3dZxkUnK9SgDDuwHyzos+F7M18h/AqJo9S73mHY7515uWeiUC7be3592j7BCM6CCfoix2uNfcN3Xs/Efv0JPojviZSg</vt:lpwstr>
  </property>
  <property fmtid="{D5CDD505-2E9C-101B-9397-08002B2CF9AE}" pid="12" name="x1ye=17">
    <vt:lpwstr>LcuKFRBxw5EQxQcZsVH9Sh4+uLkfsQixhGlCTdn2SBurRNeceOHaNAGMhgAdLZjzN/kfri+nUeN6q24VaqQsoX2cpCNzZu7YuWt9PXmBYRHZN44uhiTNughp415q+vOVxI2pUNuDAHZkmnflaTieRnmsco9aq7srlIbnP5Fq9LB9vxmG3DFVqZmkAotxrxATLH/0RWEa4/EC77HZSxkqwEPcSTvNv7M0XcKI+E0+FIZg+cMayZ954tdsg0nHEZE</vt:lpwstr>
  </property>
  <property fmtid="{D5CDD505-2E9C-101B-9397-08002B2CF9AE}" pid="13" name="x1ye=18">
    <vt:lpwstr>WjrF8ye7Zi+wwxWPBX8XhOBX8o13FFyuh9iKcEnX9cXvp5Pf8evPvzhghYWFvEng4BcntHQcZjIl9nW6/RA/ZncxZEleGqrJNs7BLZRh+sKETBzZQgVzSaqqok1Ls2ZTK9qvOjkiFwIkOtCVgKch3yikIT6g6iK1jkZtQFTN8r8mI27GiahPygAASvK5p5uIXtz+b/ZEm7o8DFsYqlL3wgEpZMgTRWFeLUj8PJqyP+bYvNbdsA8vtCtGPSid9nj</vt:lpwstr>
  </property>
  <property fmtid="{D5CDD505-2E9C-101B-9397-08002B2CF9AE}" pid="14" name="x1ye=19">
    <vt:lpwstr>DnJTjqAkxa/WzYVciUIdFIXvxftRDZweXOQpO/A2lG9QJHykRQKGDgIaO38bFTbC+5eFOWXqmTDrtIY/PCxnHgL6uWDBzdYSb649KRMR/M7is/yDi9Gh9Jp3fSrDmMuzP7ixLIysDI7c0leAf6KOiws8gs39WLh+Mu/jUI3lVmNT14Ves9AbNnidzk2Us1kZuMPwss5AGhTrKVg4VUBLMIEADzV36QcJAPC9wDliIet2O/HnF+QAvezZQgMEZ5x</vt:lpwstr>
  </property>
  <property fmtid="{D5CDD505-2E9C-101B-9397-08002B2CF9AE}" pid="15" name="x1ye=2">
    <vt:lpwstr>/ADUYot2IA3PKzwEQIrWVi6EaGkD1O3Hec5nvtijjX+uaPlBhbhTZDlNlzYVH6mMtd7OndFr/g0cBVH4vEl3P1eV04HsJXY+gXH/Lz3dBozIBzUY6xkyMP41CvjtNq1fmJVUx+qfqqB+3rxSRNwXI2zkAHmSQwF5vvHQTZJzFVb6VDvpvwNLez7NWvZSXEDr6quJFLb0lPOLgXKGEeDQrcfrMgmf0Ik9zrSKDXNk0tvr9/vlJrxXFk10bCACx2B</vt:lpwstr>
  </property>
  <property fmtid="{D5CDD505-2E9C-101B-9397-08002B2CF9AE}" pid="16" name="x1ye=20">
    <vt:lpwstr>NCeXk+3S/nW9DURc6z/WYAihgfmu34vjnMGl4t9zZBAQVrvhD/exqfndDekyQxfk6hoGZPjhHOPxyLaSSmIBw1GCUgfClLOLFxQOnbcVIzuYdP5KN7qkJ3/YJo+L81wAskyGzjm1E0AQzZEjJp9u9X1CnQYx741ualG1jSiYXal6ZziCLSR3fjoF6+7Afa3Z8kQO96av4q+M1BoCzCAiyvGJCBIygH822N6RH3CQP7sSbzAjo6DgIF3ab1lBRCs</vt:lpwstr>
  </property>
  <property fmtid="{D5CDD505-2E9C-101B-9397-08002B2CF9AE}" pid="17" name="x1ye=21">
    <vt:lpwstr>9Mjdh+TqjvLSNilvHjRWmPVCyxNRNcZKfv806RLQYwcAXUQA8ShYa/vpPV6r4QMojtPw6+yOpEnCYHiPcYioWSt5Cu2HVwwpf/Ed+pvBWd8dUnp5+MIYtuDj04ZfuLGa4X25DzAYLsvIMpvBo6PR364w+2AA1aamMFDyQUj8fPOPpChrmq2kC2+8eZMc6iWUEYK8oLNgC6x7tJj+IiR4nonXRdROmGT+ijggQfQhk/Z2srn0+KsBu5p64RbFWvR</vt:lpwstr>
  </property>
  <property fmtid="{D5CDD505-2E9C-101B-9397-08002B2CF9AE}" pid="18" name="x1ye=22">
    <vt:lpwstr>9HSHQXPBgCUi9XyRnZGl3I+FQ3FNQVcZM5H/G0d4XtJt7eu7m1wHQqFpOjNc1EcbQ1r6HvAg17wgPITLGzj5QJuT3nq2rBMbHwKi5rppXmvWq9bSazkGc5x9/Q283oX3DPeoljwvLSCRRkDZ9f7przepH+8/kI80p6lY9HFr0dgi4VBJgZ91aI3CMZzVMfRP8gLHVjLJBL7DzJxCNchuhQ7a9nDp7mV+P57Udls5YOoyHLstzrXMJnnFj4ZNOaV</vt:lpwstr>
  </property>
  <property fmtid="{D5CDD505-2E9C-101B-9397-08002B2CF9AE}" pid="19" name="x1ye=23">
    <vt:lpwstr>FPLIOZ+uOo3Z8KibmRRFn4uixxdeEtqAHEUtRBX1v9Ubt5ZNyefo4hLt11NvjuAd8GJKNmD1WYbEnAdOsJPtbQ5RhgZGjqVZhC+7033Ju38Zp922tHlPFkUuUPTAvql88UBLFAd9s1BzQ2jc5AswMYXtUvVjk9Baf5UxEKTc+n+hPyDZeaVSB+p1eDTIZ0wfDPLcaFcMMK8QStrQhYbtjewv92K/FZCUF410h4QMuleMgrq810vGptyP26lD0nF</vt:lpwstr>
  </property>
  <property fmtid="{D5CDD505-2E9C-101B-9397-08002B2CF9AE}" pid="20" name="x1ye=24">
    <vt:lpwstr>J9/C129RYVZav5yyDGMfVCIvxlLuWDFsquVYaCmFEe2x8m7z27+2Hr8UFMMAkunQXmPqO0M7oVOafXy38GBJnwbRjiWUBR5PabBtVwJSB7+Mo9No+icwskiRg6pjXh2HVf2AkEAOTs1ay+97AswXeSlNSGslZr8qnDGjaMeJXwnflxumpBKVI6w/WARYUMQf5XJjNBTO/oONwZwSEOMkp/rR21S9ywGm5BzlKMnLmprqCItfedJJRnD5nZx1UDn</vt:lpwstr>
  </property>
  <property fmtid="{D5CDD505-2E9C-101B-9397-08002B2CF9AE}" pid="21" name="x1ye=25">
    <vt:lpwstr>3zqXXLu4I0Z1lcHCGznB5nZjvY9aNimw9RGiEcY//vqPpKZ0wEv7p87tSnLDhrq2k4jOTGy0oNU6owPehabwy+KRWJ/vMrRrddjRq1kHv9ZudOyfwKBDr0RiO8xK3m5u1Um2mpewNKeh8MwwPiu9PP0KwZhX8aA1PdbDX4ZbSgiqIn/hOYKThm9a70qX10DsRcRPFEpXbNKlwx1jssLwbppCKlufmNVk7uQbLC7V0VHk/A+0YXuZT5tcVVvozRQ</vt:lpwstr>
  </property>
  <property fmtid="{D5CDD505-2E9C-101B-9397-08002B2CF9AE}" pid="22" name="x1ye=26">
    <vt:lpwstr>X96+hHEhmb4fcEzm24KNx8EN06u3hR2lYLO9sTDSop/kR7G21gEsCrpUbmPif40lX2NitCHmIRCHD9myXTe7ZBBekMijHlEL4+C2gZ/DWjUbxk8jJ4xh62+Ud1C+nOW3SrlBci2/vL4stihhlafWvd7b1rinT6nz5kczumbvPd39n/2SNzDbe0fnToKZeCW5DnE+GmcCiJotqfUL8pxZS1ib8PdQWfazfX8C5YkOCoG4jEWcegNIexQvu00Kx/R</vt:lpwstr>
  </property>
  <property fmtid="{D5CDD505-2E9C-101B-9397-08002B2CF9AE}" pid="23" name="x1ye=27">
    <vt:lpwstr>cyo3AGoKHpkp6d1d7XFJXmvl8Z6CPGxdeSLoxh7h861EB8wCyAZZD1R+JlW9WDnKlhu+SwxIlWVebNE0mnUA6C8oP4shFX1Brqgkbo8WHKbnXkkqm393RBSM9HOm3WbWaaQI0t4pOBSlwzWWu74RWvUJF4ottXm396UJ/xEG2lruFVGM3jWrZFusA+Ec2NNIa62TyxoultZDUNDvBIGH7UWIyzKwYxjmkGwN3yJXwMDfoAFPjAMZK72HFoL9cLE</vt:lpwstr>
  </property>
  <property fmtid="{D5CDD505-2E9C-101B-9397-08002B2CF9AE}" pid="24" name="x1ye=28">
    <vt:lpwstr>9JXiLSLQaR9fORlRwxbNrm6uck4JSyDVgvSC30s2HG9reQymS0aRSJKQbqLVz823k1mzvwvBdiCE36jNMwOg+DDhj9IRC5blpsxgV2idhR1GA80K4gdcUJYRTNRjfrVLQhhzZItWZwZN1/bpzBCzt6G1p0F55DKPClAfE6UJ6BmY5HJe7BZNs5znglL0tcATcQ7BUC3dzwOvWrsYUA8nZCLE2LqLMIuu2iDJTey8RvsBU4tVsixeOWpOHDTG9+o</vt:lpwstr>
  </property>
  <property fmtid="{D5CDD505-2E9C-101B-9397-08002B2CF9AE}" pid="25" name="x1ye=29">
    <vt:lpwstr>1WyivlaCgxrUnmanFEBQ0dHptZFhUNSNawWm2/U8JmkcN0iFpO/UGRMYY8AhyP9J3H+P9F+xbf0pvYVz7FZM05q/fYIPlfr0EjCW8MstV36l/Lc5rEzoBUNotwLNlOmvAORbgSpvDXBB6fDy0xIAzxBV0lJiZACqjaAZtRzvhxsQ4ffU2map11xUWq6n6VlyDxSAn9NgEBJxr0S792NV7+aFtyTDxoj3Bou7SQLf+OUP2rWyQMHuUBmRxcgAO+j</vt:lpwstr>
  </property>
  <property fmtid="{D5CDD505-2E9C-101B-9397-08002B2CF9AE}" pid="26" name="x1ye=3">
    <vt:lpwstr>IRlDMdzWURsId3FnLuq+0MLNsXj0Yp6AILr/k2fsg0tdQ7nZRevDRoDVIFN9caDHNC3rAvziXN+3b3bpE/FwUQibNmhgn5iNL2hxMyYpJQtPaKt5ozQuD1xJ6oJRaKUGuEyqbw+bzrUfIhjWI1Pz+HbD4wvqFPYWggmk4U42iIsCUS9tCut4+MtnjO3ac03E2LrhGXQYpFkq5ds3iQFuCIn9XF3ThxRpeWrg/60oCD1v3COd06hMm7+hBKQnotK</vt:lpwstr>
  </property>
  <property fmtid="{D5CDD505-2E9C-101B-9397-08002B2CF9AE}" pid="27" name="x1ye=30">
    <vt:lpwstr>HQ2u1IAysUNI3mgLlpyKhtnygc+x4iKjDlVX39CvCl5E08hRZVqFSfJ75bcNPvsL3C38iL7mgKWSMHvnQX++mYOm8+II5GHA/cv6hOXNs7Jfvs+hyc4ySH2N/UvLAve765Vxml/M5xcvpbkMzISrksfpKrqpSnvQPG6g5n89syUPuAwdUhyh5Xir7+kAxB/tR8wwyKPUzXp6Mc+T1yBfOYvqGhPRLxSpWHkYpfokd7HJJ4lGmiLRyJDUnGo950w</vt:lpwstr>
  </property>
  <property fmtid="{D5CDD505-2E9C-101B-9397-08002B2CF9AE}" pid="28" name="x1ye=31">
    <vt:lpwstr>MVMULS4ZBjF+cN/Sou+x3ene6W5+7P0ITykr2p/o7EorT7zSBN9UPZzn+S+D7q1kjR/SAp9pNzPOeuPX68hG1iDA16ti08ts+DKIDTh2XxJhsZ+cJuwViXtTXhxXQ1ZMmjddsnV2qFdAwxD93oZdk4UYpPbDhV+vgct1lhtr+pDmFKhRkIjmkM+Z5u+RzEeTCmDaE9fpz2NsjwhmVUXdkyEWOE8q6WBShcFdKgeGRWh24NQfKVLO8AaJyyvS+Yj</vt:lpwstr>
  </property>
  <property fmtid="{D5CDD505-2E9C-101B-9397-08002B2CF9AE}" pid="29" name="x1ye=32">
    <vt:lpwstr>2q417Hji9BhlubpdwG2iSMFQTyqDEyn+lmYoeU51Ur2V2hk1kc/sE83DE4CD69Wu9HXXRGZj8pHnwIcJoCttvUc+9GT8NGeWpQ9j9mJGCPY5xE03N0ogtJWRgUF75DQNpf6UkLeuhW11gL+fqi7bG7w9PHillP0+YwRlzTf68iXjeVj/uftIw17GaMfTCjwc/7zuSB18H7XrISdgjPp6UEz7WhYQd2EFqiquq5G2L5ZUh5vzYq6LJMvUMyrDCU5</vt:lpwstr>
  </property>
  <property fmtid="{D5CDD505-2E9C-101B-9397-08002B2CF9AE}" pid="30" name="x1ye=33">
    <vt:lpwstr>mmjrz/IOgQk4McTBa3unez+0AfVHqZ2wYe7Flub9NDF2Q5JeyeIwF/kBxE/DCJaNR92ZJP7zrrC95I5H6PidOD342G/daTiINfIPLaKr4bhNOAKJm9nprl35UPW7ST27A6RT4nFFvPTp5XpgEJ4u8E6etLXZ2DhiTpu9KmhRP0fAzSb/EVL8+iQhmij7lrur0SOjfY3aiRrIcH+UUn4FZG8N2H99cWaB8hKa5DXRdKkViex4QarsyYnPMmej6wf</vt:lpwstr>
  </property>
  <property fmtid="{D5CDD505-2E9C-101B-9397-08002B2CF9AE}" pid="31" name="x1ye=34">
    <vt:lpwstr>Q/17i45iUscTbeJLOYwcxzUKE4mQ4Dy7DwbEtIZLAIv9tx9DdEdc6hlRiwulqpnIPt1ZKJNNyjzJnRlCpM2fWn+SBJLNsXsJKOZLTlVNuuPYjRMYjOtwugCCUv+eTMRLSkyv5QozkIQ/eQzyy1yoK82SJQcqPlWmURtedBIPmyiCWSHHckgi/iVjeux3XcFsnW6/DAPXJ+NQ+j+YRqUq1gL9om0IhArCo10xH2AoCJx0tEHZg/dUL6qkvJNh8bn</vt:lpwstr>
  </property>
  <property fmtid="{D5CDD505-2E9C-101B-9397-08002B2CF9AE}" pid="32" name="x1ye=35">
    <vt:lpwstr>pnWqMyoWoWQtH6oi8rzxmgPLaZlN79SiQe57c+kY5fr295EC6RMABN4ig1XLJjQrUSxFoagfKn9hyksBYftn09cfstGVxdIY7ON+Ia6MeBbpehIcw/boEKmJyWZmCHHa7480QebNYEoTBxnPmzG2xMN67CeR2owdy9gY7kM6/UwwMmRjg/Bg8ahcNcI6SJXjBslcGqi884yaehWm5TL2iw9rSqrMwEpa11fznJIgX23XifR4KJxnGQSfNFNTNZT</vt:lpwstr>
  </property>
  <property fmtid="{D5CDD505-2E9C-101B-9397-08002B2CF9AE}" pid="33" name="x1ye=36">
    <vt:lpwstr>hGLDNR8Dz3X+DZrjk6M1wLtIr5cqpD4Bvz7FFD1G0RRTud9wrG/uWrj8xseSeuU7uy+UDS3ilOA/7i0S8TlZE3QviRfZZmEZ4GqnE6i7H9YjxCDFX6AeuWlwVhYFfgjI4lKLwcvHu5bDgKWx9lh1/bYp4PQU6CapdCmMamIv8qoT0H1jC+xaykaW4ya6oT2kiN616dha4nuyH9WJ0fQWZEt7WRkeHn5IzcuhSb5guOhKEawjgDDsgxfcEmWdfpd</vt:lpwstr>
  </property>
  <property fmtid="{D5CDD505-2E9C-101B-9397-08002B2CF9AE}" pid="34" name="x1ye=37">
    <vt:lpwstr>soQx/od3sH0bq8T+Xerd4Q4k2au9iUXHX/e7IU6ShuBH6/KtbaBWpLcqvnvqsLnNuzcHfaBpsBqkS/T6fkBZYI7NNs06TgH9asu+Kvw0+89As40PBqfYcKYz0RcNmvEh0bKip5b+ve4It1eMBmGt1/EpBFugjr/xivRTHUKMzy69YbPjs+aMIxk8flOpTFZNJ3MYPV46ysynSOJdaGAN44aVMpNCtBaoq+VwB1fdP3hOMWBVXWn+GCij9FyYJrj</vt:lpwstr>
  </property>
  <property fmtid="{D5CDD505-2E9C-101B-9397-08002B2CF9AE}" pid="35" name="x1ye=38">
    <vt:lpwstr>s3ulfV65PfG7EvBbpNzc9kkOrCSFVRGwBR9SC3wlwgD4BL3v7ItV8cqxu4CfJJJSi979iu7v2Cw4EniKoPggwTZHRs913SGA3iG4tgetuXecOPb7E1ju2FOMrKP18V1irde/hjhb5ic5rc85vd2v/BbkmqGcezwYzctatbHp0MyHyEX94kWd5gc+v5rJ1zGPTMxCgK47cFxoVpqMSjpC24tgPr8Ab1DS+MSzHL9j06S7MWnNyh+9U0Us+W5H54u</vt:lpwstr>
  </property>
  <property fmtid="{D5CDD505-2E9C-101B-9397-08002B2CF9AE}" pid="36" name="x1ye=39">
    <vt:lpwstr>l84HtvgydBQJVYwJA73QEnHU8OLIOmV9gyMJOOtnN57oiBs9BY9gOHtKt9MvkGO3QPUAhWjwWlsgG9FF3Wbt5/L0fmJkCyIck+0340dOTwKGs3V6pWDdUqUdDoVvQO4hM/nE4xsaxCjlXxPMutZ7vYdHaKSQ6D58f2rnZ0sWPng6iLRpFj08sEJgNy6SiXa306A1Ufl04QYee1LRGPjJ5GNzZHV/rYTSZUqgROxJgM5bUgATlQOfVFkkRDT7z2B</vt:lpwstr>
  </property>
  <property fmtid="{D5CDD505-2E9C-101B-9397-08002B2CF9AE}" pid="37" name="x1ye=4">
    <vt:lpwstr>p51B/9yTvGUUIXF0+3iZfBIwvVjHeZjMsFVxacPO0UdTdLeXkAO17nGiMsvnO6Rfm33kTkVK1T7U0nYulC1Hkq9DkKSb8L0Fgs3Lm+b9WMHeFjWEch4cpPGrJ0lUrcR9wuWiYozd5VwRw6F5VpgQK0CJaKzjuYt09pEoJnvE8oeQuDp1krDWETM6O1ge8r9AVjTg9lrw3GQClgSI9AFSjtGvomszfUFkUfChAxwpjYTl7xungLmFtvJzE3SDSMi</vt:lpwstr>
  </property>
  <property fmtid="{D5CDD505-2E9C-101B-9397-08002B2CF9AE}" pid="38" name="x1ye=40">
    <vt:lpwstr>/dT8JroTyrQ4VWQzBpUOEQU1FXJWI9FaXfmY6C/UoVUHnC37ocOq++JdQzlmpJLW7Ljn3/8ryHg/vaeSUugHxSdYAi9mmuC9paR22spXsMplOg0l+Fxnae/BgccfiCU6sFaygIQEN40lxwNrepWjZe0/C9UEBcA2nQoE0IG+pFP42DcDYs3KnMxqw/wQ0a+227fsLGIJI3k5vFp8rXsKudrg6ejyS5QbSVVoS8d52wgAxthUGw674kHORyaAiMo</vt:lpwstr>
  </property>
  <property fmtid="{D5CDD505-2E9C-101B-9397-08002B2CF9AE}" pid="39" name="x1ye=41">
    <vt:lpwstr>xFysJuqiPpU2hQlVmRupgJy0nQz8322GwDBKvU0em2pSKWmIeQmIk/o0zrPLv8PWsbkozapLlvIXOxi+OoVVsr0WL9vsW2ur6CLAmRR2YOwoGprHRulTGp2m5izeg5y0VxekS50JQlyv3bnwQBQrggxOQBs6xo9t3/ci8VabzvGes0z65GtjgBFyXzAWZqfkh45JMlCU/F57C8urNa/EDT9O0gYqfMtmDp+1i5djaosgO6Vxw/DY8dtoZnX8DdA</vt:lpwstr>
  </property>
  <property fmtid="{D5CDD505-2E9C-101B-9397-08002B2CF9AE}" pid="40" name="x1ye=42">
    <vt:lpwstr>Tsgqico+SH5nzAqzdKJuM7A6K0ggpPdOAe0yMne5AVUG3SUQKJT3ewvgNOfv4BXIvIvhD+YVSy+JBiDTffkrFACqRa3vgC8FsQ03fRLtF4aXg6l0imBdLx6U6hta6s0pW7w64M67FGBgt/8hrcv8iMh91Xyfz66j6oBb5psRnX6RvySbY5AFAjfVvxgIfk2qoJI0S3TL/zHiXOY2FAE4yGMGr5oXxphd/nm9KyE6igoGFc/z1n+WsPuSIEtT21B</vt:lpwstr>
  </property>
  <property fmtid="{D5CDD505-2E9C-101B-9397-08002B2CF9AE}" pid="41" name="x1ye=43">
    <vt:lpwstr>lsz3/oFuJsH+n6uLVwIe/Mu5NW9MrbQMPHGVw4neIdkhsHzT5o54W99lztA0E3dux3BZscZajx5S7LoXSiyQnEj2+V4rxj/Gc+2AIOI5yKIDNXi1aqVsMt87B7zsvdLPH9O9/2hOcMTq4QSvIwouqeALqnewSnqrlMBR4/QcvpeUC0bfJ9eSV2i1+MDEUiGd+QcLczOAh1CfOv88+IwPce3fwTne2tr8kz8071pbuWnR5FRhQmh8AWxBDiLKzJ9</vt:lpwstr>
  </property>
  <property fmtid="{D5CDD505-2E9C-101B-9397-08002B2CF9AE}" pid="42" name="x1ye=44">
    <vt:lpwstr>v5YD8iep/KuHKLnmK+0EYu/VJmTxjP9x7VIRIN6qK+lT3qa4UlMKgLlOiC8ky0mxiNGz57mWzoKLl0ujtIOSW+e0m3n1u2wLWwLkvYuf4gRpSS81OnQpq5QGlT+Dd5XSYz1h+5LoF+9pUXOSV4GePPqOQk5/2aMziFefycKRUdIa71b/6as7T3T2tU9OJAGpNUeq7brZMzUj3kcwTxpvyXk/F3+XT5f9i4yEzi415BgynR/8nmpEzIoOvey6oPN</vt:lpwstr>
  </property>
  <property fmtid="{D5CDD505-2E9C-101B-9397-08002B2CF9AE}" pid="43" name="x1ye=45">
    <vt:lpwstr>goX0UR/foGJtWCNOXTwMGyo8kP3zDf+dPnCk5QE+/RUjTzPBMalQFo++GDecBtMqGjYXiyD+ZNuYP9Wysi1402RX7zFW8dHN1mwuq+Knj1rbuajgUqfE/7GHmAfgMkuR0H9D6oMEVrAyErg3P60SJhDPipcJst5y1lgx67Sw6s1W5E6yHjEgjSuIyMHq9No/W3EprMaGwtWcUR8TYliJSDDmVdzyaJtKWdm74e5V+IzdUMOD0IjqV0iJHjsHzkJ</vt:lpwstr>
  </property>
  <property fmtid="{D5CDD505-2E9C-101B-9397-08002B2CF9AE}" pid="44" name="x1ye=46">
    <vt:lpwstr>Yl+yVFmtMpvMb6sihSxHGjnVeRd2y/3YcDhhRaQnUWlb3ui5l56xP5vRQ64rapyTyErK149dPTcVjgTN3H+dZbEowB461yFbSeU0+xg17TUgz9lmyfHhuTt9iBfLTSDx4ued+J8oYlVQcJl5m+EUDrhPo9yeWb2ga4pMXWYvnGh8dwaCAeuznBLKT6mHV+4FH9k6zKJi1TSaBNQuTiKjVoKGfOFqGcfNrunJMdaBhl2E4FmrpsJBtSZ2R3uO6Wc</vt:lpwstr>
  </property>
  <property fmtid="{D5CDD505-2E9C-101B-9397-08002B2CF9AE}" pid="45" name="x1ye=47">
    <vt:lpwstr>T5fSwUgzd2SV+uu94k3H0IxEjsUd4QiqRQZzMay/qk29RtIfkGIthmtYjVZLkpsAoIDW75Ya0sr88G8/La+/uv73Sn9YlhwZ+olSqqTTsdPpERSF9woLe0QSE085lPdog3aRrTVFRS8BNk3OTtRA0bRqe9Gzdlz5OBhxjXjelaobMJdXJqqb9py2IPxU1kuH8rt4U2p642d0gfg12zBHoNAKDQ+NL9xsk/kZxzsk/HhU3H2Kfd0jRz1S9rGX3cG</vt:lpwstr>
  </property>
  <property fmtid="{D5CDD505-2E9C-101B-9397-08002B2CF9AE}" pid="46" name="x1ye=48">
    <vt:lpwstr>G0X4bZTFPslkbnQkoffeBpNUOIM88ovvCgiaY5w1dflwxPZbwP3q0MM6EN0GPRBmbZ45wRsSEC2oU+Ymv6bMNhW62tia39+Jr8UJTDiv0tr7O+ztxwleNTe4Cb7muODAz84PHV5ANv1Nsw+QY4yBxRg+6IDxlVJs5d3wK1N+U2VgxiboMb0j8vM2xm6cJ98CtnkdtntBf7avsJOMa4nC2eZD/JINldvg2u6b/AE91zW1Y8p8w+HrIOylv+JILHN</vt:lpwstr>
  </property>
  <property fmtid="{D5CDD505-2E9C-101B-9397-08002B2CF9AE}" pid="47" name="x1ye=49">
    <vt:lpwstr>u6tc+SvKW5cxbnSzgzTjJs+D1D2ueYwZIQ6GaEce/76YUvypIcxHvbotydjUfZiNdWyeIA3wtDdd3YZKdyKGfjLjRRTl3ybiPaL3CMUdbKPEfbjBYUsA+TofYRKZYM18Kv8AICl38TdvlFOXZWp9f7QnMlhsLJ2wQuWIAUmYRrTXwd8ngJGqnsEck0hIwhKezKVw+qX4mYdtvyyvQrZ6ykCv/8BlVy7c7yXMIF16g2W86BGuTgqAEy2qGc53net</vt:lpwstr>
  </property>
  <property fmtid="{D5CDD505-2E9C-101B-9397-08002B2CF9AE}" pid="48" name="x1ye=5">
    <vt:lpwstr>J0GEq7KSWA0pYCYbdv4pDFJOPzhN8Isl9cR0eoVSCoP3vxC9gbrv+NFkOue8RdKkI9oU9Mj/+kMtn3EXJUNaJ832nikThjM1i5Fz7h5crU4V1reVPQ+O7GzagPWxMB1hbhNfMYceMmkAQM6VDkFVmlQv7MjEx0fs8WoDxnKDvCSPlD++YxNfoLtOpCtheZRUO9RJk1g3rw0mYsp9xlwqvYyhBOubGcmiQ/bBqS6VuFSSVvPq9r8maCCa1jboJ/Q</vt:lpwstr>
  </property>
  <property fmtid="{D5CDD505-2E9C-101B-9397-08002B2CF9AE}" pid="49" name="x1ye=50">
    <vt:lpwstr>6yjSpEEUjxkWdDG5iT/DbFPVeLbAhxtl93/g0BeRUluV4wHwIh6Bdyn3Ux3F/kNA42vQsRsH7mjm+pekRNcAkd/oSUaqsPth0Q+nsVFa2DAe+EJsyb0zCY7wotfZGV5vdpIRRtqVATe8nFJ6J5oV9n0jFMpIGrh9sNDyy96iMTGKgA7zXExw+nZaRvLwbxKh9Ykq9XP+PEBWHF4CyiTudIfsztlT3wIysdwfnC+tIhtVgTfgvB1uzz7usmzhZ9l</vt:lpwstr>
  </property>
  <property fmtid="{D5CDD505-2E9C-101B-9397-08002B2CF9AE}" pid="50" name="x1ye=51">
    <vt:lpwstr>dhOL9QlabXO+WnkWSOTJqTV7MDxfZaVCWxKwcJMgIq2JRzE0OmoSlqbFXTIRPdAn36NMqelvJ/Zq2kW9QBMJdu3k+G+Sasbe0i09+ooQwnqG92970yFm9JMqcE7QTst2EOYSr2aSI5zB14tZOv1GruKgcGDpvE2tawR2javfVKYNnYcTT4djSC6sJbV8+piJDPijc5Ynwdybtbu9qBoIPtbGXFxA11aNe5eHKPJCKCM+YtUJXz0kJizjbTEonyP</vt:lpwstr>
  </property>
  <property fmtid="{D5CDD505-2E9C-101B-9397-08002B2CF9AE}" pid="51" name="x1ye=52">
    <vt:lpwstr>l2XjP2n4BUHOs7lcmqru/rkP1qdxDTYik3pbOXLDGsSTO4lNQWjkZUL4kdrVoXSQOtunN5yBElRRLX5OUPSWc5FOtGkHIHEwis1xieqWgGyqrVDSvHpN+IPDakltlFA4cZFCIZa+I379IulrQPuQq+zWy0pvhJ88lHt8a/Ld+z5EtpJPOlmkr0j+j/e1UTJww/ViB1XOS4I/B/3JlSP47jYFwqNwiu730SkG0JDH4PT3BAYpjMxW3MXokhbxHpn</vt:lpwstr>
  </property>
  <property fmtid="{D5CDD505-2E9C-101B-9397-08002B2CF9AE}" pid="52" name="x1ye=53">
    <vt:lpwstr>gycbTx59knC1RiXClq+CjQ8X5KT9f+45OMpXeGubfjDuk9m47dLt9VMOrrUnUHdlo1v7VE6aHsyrhelj5ltHYexJ0+0NtH6Jszs2P32s4R0BmwK5PgtG0gLK7WcDYpMkc8/J8GyPUS4O132GlWliDIzOD6p0eiEaq7Hhbl0gVrjDVv4WWfw6kXzR0nxwraNNN3NCs6GgABb+4ityrAsa4jgdq+D4D9s4+GwqCTHeDBUegbrl+odTfR9PWSklMtT</vt:lpwstr>
  </property>
  <property fmtid="{D5CDD505-2E9C-101B-9397-08002B2CF9AE}" pid="53" name="x1ye=54">
    <vt:lpwstr>BQs8XUAte8zy/jnEmXNcyk4d+W1NdnyN/Lc07JOaG4KdQnlIUbX3iTnqt1LCVfx1s4aHZG0H7FHu9aiD96wAap0D4sst7OTmrLVovzc+pMUNXMYoyzUS5GrrL8HJ5q753K0A7SIrilCC9dYjPaVvoydC19F3x1qJX5WRr6c/XL1t/cIP0AnVcSP7biedXKc16Q+vtmJSd9aLsu303iTado8q2f7wsqIphLbXF7TjsUxQgqnhRhJOrPql80nAHd0</vt:lpwstr>
  </property>
  <property fmtid="{D5CDD505-2E9C-101B-9397-08002B2CF9AE}" pid="54" name="x1ye=55">
    <vt:lpwstr>Cj2AIay+hyWdAFh7wsVA3DdCzQlOo3NYl3JzXkJCl3+6pnVYPXKU/hkXpg1k6dtptf2RALak/cqHVz11UNFFz1IVxkvTV+ImgadFQ0m7GcDXzjuytFvOH1B72vX+C/yJLdIqCKp7lFmaud5+O9z3Nfo/9p8+j52g42gL6X6B6Ar9CLOCck/AjIlPihfk1lt2YbFIudXohR3HV0nPw/T+VzHP1eRHJDcYOnOYdnynPKb0KHal4M4Ww2vTndOFPmH</vt:lpwstr>
  </property>
  <property fmtid="{D5CDD505-2E9C-101B-9397-08002B2CF9AE}" pid="55" name="x1ye=56">
    <vt:lpwstr>3OuuNOAiusLgK1rshXkztqIaJowfHExvMFyPCLWj+/W2BpOejFyggpXkIdafi6tzra9zQGZNJCQIXJcQKdxHXGBKS3FHwLGFzz2weCERdy+lQvVa/zFcsI2CviCx54Y20Q/4TR+mCb7Tw5fqeQeKBZUPiGmmQf37D/8oR63MNwAA</vt:lpwstr>
  </property>
  <property fmtid="{D5CDD505-2E9C-101B-9397-08002B2CF9AE}" pid="56" name="x1ye=6">
    <vt:lpwstr>XnubFQoCf+m70bEsi5i08sr1jZLxy3uQA0DRM/X/gdG2Tl5vvcVK9LOfAbzTBfittzXVSgd0hEfJf88vQYDzhNJaefclz92WIKj5nGToiPfg+aCDNSFkKaSa4exUxBSP+SbhJIBITSPlKdRPDTgD+SXVCTKd1mLdCFBTksYOfJZnvoyvyGp/5tPpboBQ33HLmDloh+oa5S+00/pgYpriuTHV4hSqu5ib0qpniqvtPOOfXBHt/+8hLVFQKDSZpN6</vt:lpwstr>
  </property>
  <property fmtid="{D5CDD505-2E9C-101B-9397-08002B2CF9AE}" pid="57" name="x1ye=7">
    <vt:lpwstr>Z0HiKzcvVip3fQGxI7cP9wVmGhxCkr++6TNvH3bDBOGjHE+t8mw6pkpqhKf4l2xY7wIPcJyRZ1LPifTka6H1vRNKuXzRm5L71SkdtbRxKDdvskf2VvtaCoa9/VWJMSe/1Lkxr5IhO7VZIBsHmfwGNS/wl8Jor+sIqGv9Y3ok6mK32o38W1seaPBLnkb6Ugs0AkuW15XQPPbug4Wf6qxjFnJEZ/REcFg3TdQHlOcHhUPGLPscVZnTeB2ofuqSFzk</vt:lpwstr>
  </property>
  <property fmtid="{D5CDD505-2E9C-101B-9397-08002B2CF9AE}" pid="58" name="x1ye=8">
    <vt:lpwstr>d3v1Sn8npzmLIoGU8pjJyHuazKB9M/8S/q9H+44MMU0R44dY1wqDDdoBRpzQWSO+SBr6PsTHUJLUiwyMRMi88Dl468thZxfMPvBlRY4dRZAq+X3pWSgj4Erg+XcMw0pGMxUogCREAHPHchVkNpSGM4ZUZqtQxuS6HvoJxEeaUN0MY4XqjM0xwtBgtg6bAWkACbHm1d+XCoZsm4pEKZaYF0JcQEHiI8h4YR0im9owoDDlwLp38Vwf9Eu3mEfZFD7</vt:lpwstr>
  </property>
  <property fmtid="{D5CDD505-2E9C-101B-9397-08002B2CF9AE}" pid="59" name="x1ye=9">
    <vt:lpwstr>Fwm96HCbinXGF8Q2/bq8Aq9Us0E31tVNVrKbAYvxcp45e6irMV6M/ipbHlSErvtyu8o1gli17ZDmazuO5PWK5QO236KOT8D+j+6XrXSoalvWgXW724xQsUqpnnrQ0z4GsJv46GEnirikMW2DDZ50KKVcFlbfnd03QZadGGisvQSjyY0vAePos7rl64ROi2xL2oRQ9kB2Gh3v7IaHTyIj2/NbDsMI+JUiUUlJ65kgxx7MgtO989lguUrLk1nNEeb</vt:lpwstr>
  </property>
  <property fmtid="{D5CDD505-2E9C-101B-9397-08002B2CF9AE}" pid="60" name="KSOProductBuildVer">
    <vt:lpwstr>1033-11.2.0.11219</vt:lpwstr>
  </property>
  <property fmtid="{D5CDD505-2E9C-101B-9397-08002B2CF9AE}" pid="61" name="ICV">
    <vt:lpwstr>4495D4BAA1944214A95D1E38C82D5992</vt:lpwstr>
  </property>
</Properties>
</file>